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E270D" w14:textId="77777777" w:rsidR="00B157CD" w:rsidRPr="00B157CD" w:rsidRDefault="00B157CD" w:rsidP="00B157CD">
      <w:pPr>
        <w:rPr>
          <w:rFonts w:ascii="Ubuntu" w:hAnsi="Ubuntu"/>
        </w:rPr>
      </w:pPr>
    </w:p>
    <w:p w14:paraId="569CCC41" w14:textId="77777777" w:rsidR="00B157CD" w:rsidRPr="00B157CD" w:rsidRDefault="00B157CD" w:rsidP="00B157CD">
      <w:pPr>
        <w:rPr>
          <w:rFonts w:ascii="Ubuntu" w:hAnsi="Ubuntu"/>
        </w:rPr>
      </w:pPr>
    </w:p>
    <w:p w14:paraId="5854ABBC" w14:textId="77777777" w:rsidR="00B157CD" w:rsidRPr="00B157CD" w:rsidRDefault="00B157CD" w:rsidP="00B157CD">
      <w:pPr>
        <w:rPr>
          <w:rFonts w:ascii="Ubuntu" w:hAnsi="Ubuntu"/>
        </w:rPr>
      </w:pPr>
    </w:p>
    <w:p w14:paraId="434D2822" w14:textId="77777777" w:rsidR="00B157CD" w:rsidRPr="00B157CD" w:rsidRDefault="00B157CD" w:rsidP="00B157CD">
      <w:pPr>
        <w:rPr>
          <w:rFonts w:ascii="Ubuntu" w:hAnsi="Ubuntu"/>
        </w:rPr>
      </w:pPr>
    </w:p>
    <w:p w14:paraId="02097C38" w14:textId="77777777" w:rsidR="00B157CD" w:rsidRPr="00B157CD" w:rsidRDefault="00B157CD" w:rsidP="00B157CD">
      <w:pPr>
        <w:rPr>
          <w:rFonts w:ascii="Ubuntu" w:hAnsi="Ubuntu"/>
        </w:rPr>
      </w:pPr>
    </w:p>
    <w:p w14:paraId="40EF17FB" w14:textId="77777777" w:rsidR="00B157CD" w:rsidRPr="00B157CD" w:rsidRDefault="00B157CD" w:rsidP="00B157CD">
      <w:pPr>
        <w:rPr>
          <w:rFonts w:ascii="Ubuntu" w:hAnsi="Ubuntu"/>
        </w:rPr>
      </w:pPr>
    </w:p>
    <w:p w14:paraId="2F77D566" w14:textId="77777777" w:rsidR="00B157CD" w:rsidRPr="00B157CD" w:rsidRDefault="00B157CD" w:rsidP="00B157CD">
      <w:pPr>
        <w:rPr>
          <w:rFonts w:ascii="Ubuntu" w:hAnsi="Ubuntu"/>
        </w:rPr>
      </w:pPr>
    </w:p>
    <w:p w14:paraId="23427309" w14:textId="77777777" w:rsidR="00B157CD" w:rsidRPr="00B157CD" w:rsidRDefault="00B157CD" w:rsidP="00B157CD">
      <w:pPr>
        <w:rPr>
          <w:rFonts w:ascii="Ubuntu" w:hAnsi="Ubuntu"/>
        </w:rPr>
      </w:pPr>
    </w:p>
    <w:p w14:paraId="4743F6F6" w14:textId="77777777" w:rsidR="00B157CD" w:rsidRPr="00B157CD" w:rsidRDefault="00B157CD" w:rsidP="00B157CD">
      <w:pPr>
        <w:rPr>
          <w:rFonts w:ascii="Ubuntu" w:hAnsi="Ubuntu"/>
        </w:rPr>
      </w:pPr>
      <w:r w:rsidRPr="00B157CD">
        <w:rPr>
          <w:rFonts w:ascii="Ubuntu" w:hAnsi="Ubuntu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D92C1" wp14:editId="0B63DA5F">
                <wp:simplePos x="0" y="0"/>
                <wp:positionH relativeFrom="margin">
                  <wp:posOffset>-266700</wp:posOffset>
                </wp:positionH>
                <wp:positionV relativeFrom="paragraph">
                  <wp:posOffset>143510</wp:posOffset>
                </wp:positionV>
                <wp:extent cx="6737350" cy="43815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0" cy="438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9C171F" w14:textId="77777777" w:rsidR="00B157CD" w:rsidRPr="00B157CD" w:rsidRDefault="00B157CD" w:rsidP="00B157CD">
                            <w:pPr>
                              <w:rPr>
                                <w:rFonts w:ascii="Ubuntu" w:hAnsi="Ubuntu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B157CD">
                              <w:rPr>
                                <w:rFonts w:ascii="Ubuntu" w:hAnsi="Ubuntu"/>
                                <w:color w:val="FFFFFF" w:themeColor="background1"/>
                                <w:sz w:val="72"/>
                                <w:szCs w:val="72"/>
                              </w:rPr>
                              <w:t>运动员发言人</w:t>
                            </w:r>
                            <w:r w:rsidRPr="00B157CD">
                              <w:rPr>
                                <w:rFonts w:ascii="Ubuntu" w:hAnsi="Ubuntu"/>
                                <w:color w:val="FFFFFF" w:themeColor="background1"/>
                                <w:sz w:val="72"/>
                                <w:szCs w:val="72"/>
                              </w:rPr>
                              <w:t>/</w:t>
                            </w:r>
                            <w:r w:rsidRPr="00B157CD">
                              <w:rPr>
                                <w:rFonts w:ascii="Ubuntu" w:hAnsi="Ubuntu"/>
                                <w:color w:val="FFFFFF" w:themeColor="background1"/>
                                <w:sz w:val="72"/>
                                <w:szCs w:val="72"/>
                              </w:rPr>
                              <w:t>全球信使</w:t>
                            </w:r>
                          </w:p>
                          <w:p w14:paraId="1B2FD23C" w14:textId="77777777" w:rsidR="00B157CD" w:rsidRPr="00B157CD" w:rsidRDefault="00B157CD" w:rsidP="00B157CD">
                            <w:pPr>
                              <w:rPr>
                                <w:rFonts w:ascii="Ubuntu" w:hAnsi="Ubuntu"/>
                                <w:color w:val="FFFFFF" w:themeColor="background1"/>
                                <w:sz w:val="56"/>
                                <w:szCs w:val="96"/>
                              </w:rPr>
                            </w:pPr>
                          </w:p>
                          <w:p w14:paraId="14A116B3" w14:textId="77777777" w:rsidR="00B157CD" w:rsidRPr="00B157CD" w:rsidRDefault="00B157CD" w:rsidP="00B157CD">
                            <w:pPr>
                              <w:rPr>
                                <w:rFonts w:ascii="Ubuntu" w:hAnsi="Ubuntu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B157CD">
                              <w:rPr>
                                <w:rFonts w:ascii="Ubuntu" w:hAnsi="Ubuntu"/>
                                <w:color w:val="FFFFFF" w:themeColor="background1"/>
                                <w:sz w:val="56"/>
                                <w:szCs w:val="56"/>
                              </w:rPr>
                              <w:t>撰写演讲稿</w:t>
                            </w:r>
                          </w:p>
                          <w:p w14:paraId="02F08EC6" w14:textId="77777777" w:rsidR="00B157CD" w:rsidRPr="00B157CD" w:rsidRDefault="00B157CD" w:rsidP="00B157CD">
                            <w:pPr>
                              <w:rPr>
                                <w:rFonts w:ascii="Ubuntu" w:hAnsi="Ubuntu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B157CD">
                              <w:rPr>
                                <w:rFonts w:ascii="Ubuntu" w:hAnsi="Ubuntu"/>
                                <w:color w:val="FFFFFF" w:themeColor="background1"/>
                                <w:sz w:val="56"/>
                                <w:szCs w:val="56"/>
                              </w:rPr>
                              <w:t>发表演讲</w:t>
                            </w:r>
                          </w:p>
                          <w:p w14:paraId="61A1E8D1" w14:textId="77777777" w:rsidR="00B157CD" w:rsidRPr="00B157CD" w:rsidRDefault="00B157CD" w:rsidP="00B157CD">
                            <w:pPr>
                              <w:rPr>
                                <w:rFonts w:ascii="Ubuntu" w:hAnsi="Ubuntu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14:paraId="1B6D7E2F" w14:textId="77777777" w:rsidR="00B157CD" w:rsidRPr="00B157CD" w:rsidRDefault="00B157CD" w:rsidP="00B157CD">
                            <w:pPr>
                              <w:rPr>
                                <w:rFonts w:ascii="Ubuntu" w:hAnsi="Ubuntu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14:paraId="528E9CE7" w14:textId="77777777" w:rsidR="00B157CD" w:rsidRPr="00B157CD" w:rsidRDefault="00B157CD" w:rsidP="00B157CD">
                            <w:pPr>
                              <w:rPr>
                                <w:rFonts w:ascii="Ubuntu" w:hAnsi="Ubuntu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B157CD">
                              <w:rPr>
                                <w:rFonts w:ascii="Ubuntu" w:hAnsi="Ubuntu"/>
                                <w:color w:val="FFFFFF" w:themeColor="background1"/>
                                <w:sz w:val="56"/>
                                <w:szCs w:val="56"/>
                              </w:rPr>
                              <w:t>特殊奥林匹克运动会项目的练习工作表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D92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1pt;margin-top:11.3pt;width:530.5pt;height:3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" filled="f" stroked="f" strokeweight=".5pt">
                <v:textbox>
                  <w:txbxContent>
                    <w:p w14:paraId="4C9C171F" w14:textId="77777777" w:rsidR="00B157CD" w:rsidRPr="00B157CD" w:rsidRDefault="00B157CD" w:rsidP="00B157CD">
                      <w:pPr>
                        <w:rPr>
                          <w:rFonts w:ascii="Ubuntu" w:hAnsi="Ubuntu"/>
                          <w:color w:val="FFFFFF" w:themeColor="background1"/>
                          <w:sz w:val="72"/>
                          <w:szCs w:val="72"/>
                        </w:rPr>
                      </w:pPr>
                      <w:r w:rsidRPr="00B157CD">
                        <w:rPr>
                          <w:rFonts w:ascii="Ubuntu" w:hAnsi="Ubuntu"/>
                          <w:color w:val="FFFFFF" w:themeColor="background1"/>
                          <w:sz w:val="72"/>
                          <w:szCs w:val="72"/>
                        </w:rPr>
                        <w:t>运动员发言人</w:t>
                      </w:r>
                      <w:r w:rsidRPr="00B157CD">
                        <w:rPr>
                          <w:rFonts w:ascii="Ubuntu" w:hAnsi="Ubuntu"/>
                          <w:color w:val="FFFFFF" w:themeColor="background1"/>
                          <w:sz w:val="72"/>
                          <w:szCs w:val="72"/>
                        </w:rPr>
                        <w:t>/</w:t>
                      </w:r>
                      <w:r w:rsidRPr="00B157CD">
                        <w:rPr>
                          <w:rFonts w:ascii="Ubuntu" w:hAnsi="Ubuntu"/>
                          <w:color w:val="FFFFFF" w:themeColor="background1"/>
                          <w:sz w:val="72"/>
                          <w:szCs w:val="72"/>
                        </w:rPr>
                        <w:t>全球信使</w:t>
                      </w:r>
                    </w:p>
                    <w:p w14:paraId="1B2FD23C" w14:textId="77777777" w:rsidR="00B157CD" w:rsidRPr="00B157CD" w:rsidRDefault="00B157CD" w:rsidP="00B157CD">
                      <w:pPr>
                        <w:rPr>
                          <w:rFonts w:ascii="Ubuntu" w:hAnsi="Ubuntu"/>
                          <w:color w:val="FFFFFF" w:themeColor="background1"/>
                          <w:sz w:val="56"/>
                          <w:szCs w:val="96"/>
                        </w:rPr>
                      </w:pPr>
                    </w:p>
                    <w:p w14:paraId="14A116B3" w14:textId="77777777" w:rsidR="00B157CD" w:rsidRPr="00B157CD" w:rsidRDefault="00B157CD" w:rsidP="00B157CD">
                      <w:pPr>
                        <w:rPr>
                          <w:rFonts w:ascii="Ubuntu" w:hAnsi="Ubuntu"/>
                          <w:color w:val="FFFFFF" w:themeColor="background1"/>
                          <w:sz w:val="56"/>
                          <w:szCs w:val="56"/>
                        </w:rPr>
                      </w:pPr>
                      <w:r w:rsidRPr="00B157CD">
                        <w:rPr>
                          <w:rFonts w:ascii="Ubuntu" w:hAnsi="Ubuntu"/>
                          <w:color w:val="FFFFFF" w:themeColor="background1"/>
                          <w:sz w:val="56"/>
                          <w:szCs w:val="56"/>
                        </w:rPr>
                        <w:t>撰写演讲稿</w:t>
                      </w:r>
                    </w:p>
                    <w:p w14:paraId="02F08EC6" w14:textId="77777777" w:rsidR="00B157CD" w:rsidRPr="00B157CD" w:rsidRDefault="00B157CD" w:rsidP="00B157CD">
                      <w:pPr>
                        <w:rPr>
                          <w:rFonts w:ascii="Ubuntu" w:hAnsi="Ubuntu"/>
                          <w:color w:val="FFFFFF" w:themeColor="background1"/>
                          <w:sz w:val="56"/>
                          <w:szCs w:val="56"/>
                        </w:rPr>
                      </w:pPr>
                      <w:r w:rsidRPr="00B157CD">
                        <w:rPr>
                          <w:rFonts w:ascii="Ubuntu" w:hAnsi="Ubuntu"/>
                          <w:color w:val="FFFFFF" w:themeColor="background1"/>
                          <w:sz w:val="56"/>
                          <w:szCs w:val="56"/>
                        </w:rPr>
                        <w:t>发表演讲</w:t>
                      </w:r>
                    </w:p>
                    <w:p w14:paraId="61A1E8D1" w14:textId="77777777" w:rsidR="00B157CD" w:rsidRPr="00B157CD" w:rsidRDefault="00B157CD" w:rsidP="00B157CD">
                      <w:pPr>
                        <w:rPr>
                          <w:rFonts w:ascii="Ubuntu" w:hAnsi="Ubuntu"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14:paraId="1B6D7E2F" w14:textId="77777777" w:rsidR="00B157CD" w:rsidRPr="00B157CD" w:rsidRDefault="00B157CD" w:rsidP="00B157CD">
                      <w:pPr>
                        <w:rPr>
                          <w:rFonts w:ascii="Ubuntu" w:hAnsi="Ubuntu"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14:paraId="528E9CE7" w14:textId="77777777" w:rsidR="00B157CD" w:rsidRPr="00B157CD" w:rsidRDefault="00B157CD" w:rsidP="00B157CD">
                      <w:pPr>
                        <w:rPr>
                          <w:rFonts w:ascii="Ubuntu" w:hAnsi="Ubuntu"/>
                          <w:color w:val="FFFFFF" w:themeColor="background1"/>
                          <w:sz w:val="56"/>
                          <w:szCs w:val="56"/>
                        </w:rPr>
                      </w:pPr>
                      <w:r w:rsidRPr="00B157CD">
                        <w:rPr>
                          <w:rFonts w:ascii="Ubuntu" w:hAnsi="Ubuntu"/>
                          <w:color w:val="FFFFFF" w:themeColor="background1"/>
                          <w:sz w:val="56"/>
                          <w:szCs w:val="56"/>
                        </w:rPr>
                        <w:t>特殊奥林匹克运动会项目的练习工作表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661B47" w14:textId="77777777" w:rsidR="00B157CD" w:rsidRPr="00B157CD" w:rsidRDefault="00B157CD" w:rsidP="00B157CD">
      <w:pPr>
        <w:rPr>
          <w:rFonts w:ascii="Ubuntu" w:hAnsi="Ubuntu"/>
        </w:rPr>
      </w:pPr>
    </w:p>
    <w:p w14:paraId="09313974" w14:textId="77777777" w:rsidR="00B157CD" w:rsidRPr="00B157CD" w:rsidRDefault="00B157CD" w:rsidP="00B157CD">
      <w:pPr>
        <w:rPr>
          <w:rFonts w:ascii="Ubuntu" w:hAnsi="Ubuntu"/>
        </w:rPr>
      </w:pPr>
    </w:p>
    <w:p w14:paraId="4075D5A2" w14:textId="77777777" w:rsidR="00B157CD" w:rsidRPr="00B157CD" w:rsidRDefault="00B157CD" w:rsidP="00B157CD">
      <w:pPr>
        <w:rPr>
          <w:rFonts w:ascii="Ubuntu" w:hAnsi="Ubuntu"/>
        </w:rPr>
      </w:pPr>
    </w:p>
    <w:p w14:paraId="03916E10" w14:textId="77777777" w:rsidR="00B157CD" w:rsidRPr="00B157CD" w:rsidRDefault="00B157CD" w:rsidP="00B157CD">
      <w:pPr>
        <w:rPr>
          <w:rFonts w:ascii="Ubuntu" w:hAnsi="Ubuntu"/>
        </w:rPr>
      </w:pPr>
    </w:p>
    <w:p w14:paraId="7D3816DA" w14:textId="77777777" w:rsidR="00B157CD" w:rsidRPr="00B157CD" w:rsidRDefault="00B157CD" w:rsidP="00B157CD">
      <w:pPr>
        <w:rPr>
          <w:rFonts w:ascii="Ubuntu" w:hAnsi="Ubuntu"/>
        </w:rPr>
      </w:pPr>
    </w:p>
    <w:p w14:paraId="6BD1AE7E" w14:textId="77777777" w:rsidR="00B157CD" w:rsidRPr="00B157CD" w:rsidRDefault="00B157CD" w:rsidP="00B157CD">
      <w:pPr>
        <w:rPr>
          <w:rFonts w:ascii="Ubuntu" w:hAnsi="Ubuntu"/>
        </w:rPr>
      </w:pPr>
    </w:p>
    <w:p w14:paraId="661FF701" w14:textId="77777777" w:rsidR="00B157CD" w:rsidRPr="00B157CD" w:rsidRDefault="00B157CD" w:rsidP="00B157CD">
      <w:pPr>
        <w:rPr>
          <w:rFonts w:ascii="Ubuntu" w:hAnsi="Ubuntu"/>
        </w:rPr>
      </w:pPr>
    </w:p>
    <w:p w14:paraId="7353DC78" w14:textId="77777777" w:rsidR="00B157CD" w:rsidRPr="00B157CD" w:rsidRDefault="00B157CD" w:rsidP="00B157CD">
      <w:pPr>
        <w:rPr>
          <w:rFonts w:ascii="Ubuntu" w:hAnsi="Ubuntu"/>
        </w:rPr>
      </w:pPr>
    </w:p>
    <w:p w14:paraId="733DD224" w14:textId="77777777" w:rsidR="00B157CD" w:rsidRPr="00B157CD" w:rsidRDefault="00B157CD" w:rsidP="00B157CD">
      <w:pPr>
        <w:rPr>
          <w:rFonts w:ascii="Ubuntu" w:hAnsi="Ubuntu"/>
        </w:rPr>
      </w:pPr>
    </w:p>
    <w:p w14:paraId="25B3944F" w14:textId="77777777" w:rsidR="00B157CD" w:rsidRPr="00B157CD" w:rsidRDefault="00B157CD" w:rsidP="00B157CD">
      <w:pPr>
        <w:rPr>
          <w:rFonts w:ascii="Ubuntu" w:hAnsi="Ubuntu"/>
        </w:rPr>
      </w:pPr>
    </w:p>
    <w:p w14:paraId="754D5D75" w14:textId="77777777" w:rsidR="00B157CD" w:rsidRPr="00B157CD" w:rsidRDefault="00B157CD" w:rsidP="00B157CD">
      <w:pPr>
        <w:rPr>
          <w:rFonts w:ascii="Ubuntu" w:hAnsi="Ubuntu"/>
        </w:rPr>
      </w:pPr>
    </w:p>
    <w:p w14:paraId="34074BA3" w14:textId="77777777" w:rsidR="00B157CD" w:rsidRPr="00B157CD" w:rsidRDefault="00B157CD" w:rsidP="00B157CD">
      <w:pPr>
        <w:rPr>
          <w:rFonts w:ascii="Ubuntu" w:hAnsi="Ubuntu"/>
        </w:rPr>
      </w:pPr>
    </w:p>
    <w:p w14:paraId="16ED890E" w14:textId="77777777" w:rsidR="00B157CD" w:rsidRPr="00B157CD" w:rsidRDefault="00B157CD" w:rsidP="00B157CD">
      <w:pPr>
        <w:rPr>
          <w:rFonts w:ascii="Ubuntu" w:hAnsi="Ubuntu"/>
        </w:rPr>
      </w:pPr>
    </w:p>
    <w:p w14:paraId="31AF9396" w14:textId="77777777" w:rsidR="00B157CD" w:rsidRPr="00B157CD" w:rsidRDefault="00B157CD" w:rsidP="00B157CD">
      <w:pPr>
        <w:rPr>
          <w:rFonts w:ascii="Ubuntu" w:hAnsi="Ubuntu"/>
        </w:rPr>
      </w:pPr>
    </w:p>
    <w:p w14:paraId="37BDAF7E" w14:textId="77777777" w:rsidR="00B157CD" w:rsidRPr="00B157CD" w:rsidRDefault="00B157CD" w:rsidP="00B157CD">
      <w:pPr>
        <w:rPr>
          <w:rFonts w:ascii="Ubuntu" w:hAnsi="Ubuntu"/>
        </w:rPr>
      </w:pPr>
    </w:p>
    <w:p w14:paraId="030251FD" w14:textId="77777777" w:rsidR="00B157CD" w:rsidRPr="00B157CD" w:rsidRDefault="00B157CD" w:rsidP="00B157CD">
      <w:pPr>
        <w:rPr>
          <w:rFonts w:ascii="Ubuntu" w:hAnsi="Ubuntu"/>
        </w:rPr>
      </w:pPr>
    </w:p>
    <w:p w14:paraId="0B1008E4" w14:textId="77777777" w:rsidR="00B157CD" w:rsidRPr="00B157CD" w:rsidRDefault="00B157CD" w:rsidP="00B157CD">
      <w:pPr>
        <w:rPr>
          <w:rFonts w:ascii="Ubuntu" w:hAnsi="Ubuntu"/>
        </w:rPr>
      </w:pPr>
    </w:p>
    <w:p w14:paraId="0131CC3B" w14:textId="77777777" w:rsidR="00B157CD" w:rsidRPr="00B157CD" w:rsidRDefault="00B157CD" w:rsidP="00B157CD">
      <w:pPr>
        <w:rPr>
          <w:rFonts w:ascii="Ubuntu" w:hAnsi="Ubuntu"/>
        </w:rPr>
      </w:pPr>
    </w:p>
    <w:p w14:paraId="6E749CC8" w14:textId="77777777" w:rsidR="00B157CD" w:rsidRPr="00B157CD" w:rsidRDefault="00B157CD" w:rsidP="00B157CD">
      <w:pPr>
        <w:rPr>
          <w:rFonts w:ascii="Ubuntu" w:hAnsi="Ubuntu"/>
        </w:rPr>
      </w:pPr>
    </w:p>
    <w:p w14:paraId="0AAF9FCC" w14:textId="77777777" w:rsidR="00B157CD" w:rsidRPr="00B157CD" w:rsidRDefault="00B157CD" w:rsidP="00B157CD">
      <w:pPr>
        <w:rPr>
          <w:rFonts w:ascii="Ubuntu" w:hAnsi="Ubuntu"/>
        </w:rPr>
      </w:pPr>
    </w:p>
    <w:p w14:paraId="0E9205E4" w14:textId="77777777" w:rsidR="00B157CD" w:rsidRPr="00B157CD" w:rsidRDefault="00B157CD" w:rsidP="00B157CD">
      <w:pPr>
        <w:rPr>
          <w:rFonts w:ascii="Ubuntu" w:hAnsi="Ubuntu"/>
        </w:rPr>
      </w:pPr>
    </w:p>
    <w:p w14:paraId="12F8B8D3" w14:textId="77777777" w:rsidR="00B157CD" w:rsidRPr="00B157CD" w:rsidRDefault="00B157CD" w:rsidP="00B157CD">
      <w:pPr>
        <w:rPr>
          <w:rFonts w:ascii="Ubuntu" w:hAnsi="Ubuntu"/>
        </w:rPr>
      </w:pPr>
    </w:p>
    <w:p w14:paraId="6AD72495" w14:textId="77777777" w:rsidR="00B157CD" w:rsidRPr="00B157CD" w:rsidRDefault="00B157CD" w:rsidP="00B157CD">
      <w:pPr>
        <w:rPr>
          <w:rFonts w:ascii="Ubuntu" w:hAnsi="Ubuntu"/>
        </w:rPr>
      </w:pPr>
    </w:p>
    <w:p w14:paraId="5AA34F3B" w14:textId="77777777" w:rsidR="00B157CD" w:rsidRPr="00B157CD" w:rsidRDefault="00B157CD" w:rsidP="00B157CD">
      <w:pPr>
        <w:rPr>
          <w:rFonts w:ascii="Ubuntu" w:hAnsi="Ubuntu"/>
        </w:rPr>
      </w:pPr>
    </w:p>
    <w:p w14:paraId="462361E0" w14:textId="77777777" w:rsidR="00B157CD" w:rsidRPr="00B157CD" w:rsidRDefault="00B157CD" w:rsidP="00B157CD">
      <w:pPr>
        <w:rPr>
          <w:rFonts w:ascii="Ubuntu" w:hAnsi="Ubuntu"/>
        </w:rPr>
      </w:pPr>
    </w:p>
    <w:p w14:paraId="566EA73D" w14:textId="77777777" w:rsidR="00B157CD" w:rsidRPr="00B157CD" w:rsidRDefault="00B157CD" w:rsidP="00B157CD">
      <w:pPr>
        <w:rPr>
          <w:rFonts w:ascii="Ubuntu" w:hAnsi="Ubuntu"/>
        </w:rPr>
      </w:pPr>
    </w:p>
    <w:p w14:paraId="6E12B955" w14:textId="77777777" w:rsidR="00B157CD" w:rsidRPr="00B157CD" w:rsidRDefault="00B157CD" w:rsidP="00B157CD">
      <w:pPr>
        <w:rPr>
          <w:rFonts w:ascii="Ubuntu" w:hAnsi="Ubuntu"/>
        </w:rPr>
      </w:pPr>
    </w:p>
    <w:p w14:paraId="5F5CDA7A" w14:textId="77777777" w:rsidR="00B157CD" w:rsidRPr="00B157CD" w:rsidRDefault="00B157CD" w:rsidP="00B157CD">
      <w:pPr>
        <w:rPr>
          <w:rFonts w:ascii="Ubuntu" w:hAnsi="Ubuntu"/>
        </w:rPr>
      </w:pPr>
    </w:p>
    <w:p w14:paraId="08366A0B" w14:textId="77777777" w:rsidR="00B157CD" w:rsidRPr="00B157CD" w:rsidRDefault="00B157CD" w:rsidP="00B157CD">
      <w:pPr>
        <w:rPr>
          <w:rFonts w:ascii="Ubuntu" w:hAnsi="Ubuntu"/>
        </w:rPr>
      </w:pPr>
    </w:p>
    <w:p w14:paraId="2A8ED4CE" w14:textId="77777777" w:rsidR="00B157CD" w:rsidRPr="00B157CD" w:rsidRDefault="00B157CD" w:rsidP="00B157CD">
      <w:pPr>
        <w:rPr>
          <w:rFonts w:ascii="Ubuntu" w:hAnsi="Ubuntu"/>
        </w:rPr>
      </w:pPr>
    </w:p>
    <w:p w14:paraId="4486AE24" w14:textId="77777777" w:rsidR="00B157CD" w:rsidRPr="00B157CD" w:rsidRDefault="00B157CD" w:rsidP="00B157CD">
      <w:pPr>
        <w:rPr>
          <w:rFonts w:ascii="Ubuntu" w:hAnsi="Ubuntu"/>
        </w:rPr>
      </w:pPr>
    </w:p>
    <w:p w14:paraId="7DD3639B" w14:textId="77777777" w:rsidR="00B157CD" w:rsidRPr="00B157CD" w:rsidRDefault="00B157CD" w:rsidP="00B157CD">
      <w:pPr>
        <w:rPr>
          <w:rFonts w:ascii="Ubuntu" w:hAnsi="Ubuntu"/>
        </w:rPr>
      </w:pPr>
    </w:p>
    <w:p w14:paraId="31A12AEB" w14:textId="77777777" w:rsidR="00B157CD" w:rsidRPr="00B157CD" w:rsidRDefault="00B157CD" w:rsidP="00B157CD">
      <w:pPr>
        <w:rPr>
          <w:rFonts w:ascii="Ubuntu" w:hAnsi="Ubuntu"/>
        </w:rPr>
      </w:pPr>
    </w:p>
    <w:p w14:paraId="0EF84BB8" w14:textId="77777777" w:rsidR="00B157CD" w:rsidRPr="00B157CD" w:rsidRDefault="00B157CD" w:rsidP="00B157CD">
      <w:pPr>
        <w:rPr>
          <w:rFonts w:ascii="Ubuntu" w:hAnsi="Ubuntu"/>
        </w:rPr>
      </w:pPr>
    </w:p>
    <w:p w14:paraId="667D9D38" w14:textId="77777777" w:rsidR="00B157CD" w:rsidRPr="00B157CD" w:rsidRDefault="00B157CD" w:rsidP="00B157CD">
      <w:pPr>
        <w:tabs>
          <w:tab w:val="left" w:pos="640"/>
        </w:tabs>
        <w:spacing w:line="320" w:lineRule="exact"/>
        <w:rPr>
          <w:rFonts w:ascii="Ubuntu" w:hAnsi="Ubuntu" w:cs="Arial"/>
          <w:b/>
          <w:spacing w:val="-2"/>
          <w:kern w:val="18"/>
          <w:sz w:val="32"/>
          <w:szCs w:val="32"/>
          <w:lang w:eastAsia="ja-JP"/>
        </w:rPr>
      </w:pPr>
    </w:p>
    <w:p w14:paraId="61B74AD6" w14:textId="77777777" w:rsidR="00AF26EA" w:rsidRDefault="00AF26EA">
      <w:pPr>
        <w:spacing w:after="160" w:line="259" w:lineRule="auto"/>
        <w:rPr>
          <w:rFonts w:ascii="Ubuntu" w:hAnsi="Ubuntu" w:cs="Arial"/>
          <w:b/>
          <w:sz w:val="32"/>
          <w:szCs w:val="32"/>
        </w:rPr>
      </w:pPr>
      <w:r>
        <w:rPr>
          <w:rFonts w:ascii="Ubuntu" w:hAnsi="Ubuntu" w:cs="Arial"/>
          <w:b/>
          <w:sz w:val="32"/>
          <w:szCs w:val="32"/>
        </w:rPr>
        <w:br w:type="page"/>
      </w:r>
    </w:p>
    <w:p w14:paraId="7C056334" w14:textId="713D8F81" w:rsidR="00B157CD" w:rsidRPr="00B157CD" w:rsidRDefault="00B157CD" w:rsidP="00B157CD">
      <w:pPr>
        <w:tabs>
          <w:tab w:val="left" w:pos="640"/>
        </w:tabs>
        <w:spacing w:line="320" w:lineRule="exact"/>
        <w:rPr>
          <w:rFonts w:ascii="Ubuntu" w:hAnsi="Ubuntu" w:cs="Arial"/>
          <w:b/>
          <w:spacing w:val="-2"/>
          <w:kern w:val="18"/>
          <w:sz w:val="32"/>
          <w:szCs w:val="32"/>
          <w:lang w:eastAsia="ja-JP"/>
        </w:rPr>
      </w:pPr>
      <w:r w:rsidRPr="00B157CD">
        <w:rPr>
          <w:rFonts w:ascii="Ubuntu" w:hAnsi="Ubuntu" w:cs="Arial"/>
          <w:b/>
          <w:sz w:val="32"/>
          <w:szCs w:val="32"/>
        </w:rPr>
        <w:lastRenderedPageBreak/>
        <w:t>目标观众练习工作表</w:t>
      </w:r>
    </w:p>
    <w:p w14:paraId="75BBB760" w14:textId="77777777" w:rsidR="00B157CD" w:rsidRPr="00B157CD" w:rsidRDefault="00B157CD" w:rsidP="00B157CD">
      <w:pPr>
        <w:tabs>
          <w:tab w:val="left" w:pos="640"/>
        </w:tabs>
        <w:spacing w:line="320" w:lineRule="exact"/>
        <w:jc w:val="center"/>
        <w:rPr>
          <w:rFonts w:ascii="Ubuntu" w:hAnsi="Ubuntu" w:cs="Arial"/>
          <w:b/>
          <w:spacing w:val="-2"/>
          <w:kern w:val="18"/>
          <w:sz w:val="32"/>
          <w:szCs w:val="32"/>
          <w:lang w:eastAsia="ja-JP"/>
        </w:rPr>
      </w:pPr>
    </w:p>
    <w:p w14:paraId="3D76D6E2" w14:textId="77777777" w:rsidR="00B157CD" w:rsidRPr="00B157CD" w:rsidRDefault="00B157CD" w:rsidP="00B157CD">
      <w:pPr>
        <w:tabs>
          <w:tab w:val="left" w:pos="640"/>
          <w:tab w:val="left" w:pos="4160"/>
        </w:tabs>
        <w:spacing w:line="320" w:lineRule="exact"/>
        <w:rPr>
          <w:rFonts w:ascii="Ubuntu" w:hAnsi="Ubuntu" w:cs="Arial"/>
          <w:spacing w:val="-2"/>
          <w:kern w:val="18"/>
          <w:lang w:eastAsia="ja-JP"/>
        </w:rPr>
      </w:pPr>
      <w:r w:rsidRPr="00B157CD">
        <w:rPr>
          <w:rFonts w:ascii="Ubuntu" w:hAnsi="Ubuntu" w:cs="Arial"/>
        </w:rPr>
        <w:t>我的目标观众是</w:t>
      </w:r>
      <w:r w:rsidRPr="00B157CD">
        <w:rPr>
          <w:rFonts w:ascii="Ubuntu" w:hAnsi="Ubuntu" w:cs="Arial"/>
        </w:rPr>
        <w:t xml:space="preserve"> ___________________________________________________</w:t>
      </w:r>
    </w:p>
    <w:p w14:paraId="131E836E" w14:textId="77777777" w:rsidR="00B157CD" w:rsidRPr="00B157CD" w:rsidRDefault="00B157CD" w:rsidP="00B157CD">
      <w:pPr>
        <w:tabs>
          <w:tab w:val="left" w:pos="640"/>
        </w:tabs>
        <w:spacing w:line="320" w:lineRule="exact"/>
        <w:rPr>
          <w:rFonts w:ascii="Ubuntu" w:hAnsi="Ubuntu" w:cs="Arial"/>
          <w:spacing w:val="-2"/>
          <w:kern w:val="18"/>
          <w:lang w:eastAsia="ja-JP"/>
        </w:rPr>
      </w:pPr>
    </w:p>
    <w:p w14:paraId="14A4D8F2" w14:textId="77777777" w:rsidR="00B157CD" w:rsidRPr="00B157CD" w:rsidRDefault="00B157CD" w:rsidP="00B157CD">
      <w:pPr>
        <w:tabs>
          <w:tab w:val="left" w:pos="640"/>
        </w:tabs>
        <w:spacing w:line="320" w:lineRule="exact"/>
        <w:rPr>
          <w:rFonts w:ascii="Ubuntu" w:hAnsi="Ubuntu" w:cs="Arial"/>
          <w:spacing w:val="-2"/>
          <w:kern w:val="18"/>
          <w:lang w:eastAsia="ja-JP"/>
        </w:rPr>
      </w:pPr>
      <w:r w:rsidRPr="00B157CD">
        <w:rPr>
          <w:rFonts w:ascii="Ubuntu" w:hAnsi="Ubuntu" w:cs="Arial"/>
        </w:rPr>
        <w:t>我想让他们</w:t>
      </w:r>
      <w:r w:rsidRPr="00B157CD">
        <w:rPr>
          <w:rFonts w:ascii="Ubuntu" w:hAnsi="Ubuntu" w:cs="Arial"/>
        </w:rPr>
        <w:t>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57CD" w:rsidRPr="00B157CD" w14:paraId="553535CE" w14:textId="77777777" w:rsidTr="00582ACD">
        <w:trPr>
          <w:trHeight w:val="953"/>
        </w:trPr>
        <w:tc>
          <w:tcPr>
            <w:tcW w:w="9350" w:type="dxa"/>
          </w:tcPr>
          <w:p w14:paraId="1323886B" w14:textId="77777777" w:rsidR="00B157CD" w:rsidRPr="00B157CD" w:rsidRDefault="00B157CD" w:rsidP="00582ACD">
            <w:pPr>
              <w:tabs>
                <w:tab w:val="left" w:pos="640"/>
              </w:tabs>
              <w:spacing w:line="320" w:lineRule="exact"/>
              <w:rPr>
                <w:rFonts w:ascii="Ubuntu" w:hAnsi="Ubuntu" w:cs="Arial"/>
                <w:spacing w:val="-2"/>
                <w:kern w:val="18"/>
                <w:lang w:eastAsia="ja-JP"/>
              </w:rPr>
            </w:pPr>
          </w:p>
        </w:tc>
      </w:tr>
    </w:tbl>
    <w:p w14:paraId="755DFDDE" w14:textId="77777777" w:rsidR="00B157CD" w:rsidRPr="00B157CD" w:rsidRDefault="00B157CD" w:rsidP="00B157CD">
      <w:pPr>
        <w:tabs>
          <w:tab w:val="left" w:pos="640"/>
        </w:tabs>
        <w:spacing w:line="320" w:lineRule="exact"/>
        <w:rPr>
          <w:rFonts w:ascii="Ubuntu" w:hAnsi="Ubuntu" w:cs="Arial"/>
          <w:spacing w:val="-2"/>
          <w:kern w:val="18"/>
          <w:lang w:eastAsia="ja-JP"/>
        </w:rPr>
      </w:pPr>
      <w:r w:rsidRPr="00B157CD">
        <w:rPr>
          <w:rFonts w:ascii="Ubuntu" w:hAnsi="Ubuntu" w:cs="Arial"/>
        </w:rPr>
        <w:t>因为</w:t>
      </w:r>
      <w:r w:rsidRPr="00B157CD">
        <w:rPr>
          <w:rFonts w:ascii="Ubuntu" w:hAnsi="Ubuntu" w:cs="Arial"/>
        </w:rPr>
        <w:t>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57CD" w:rsidRPr="00B157CD" w14:paraId="266C78BC" w14:textId="77777777" w:rsidTr="00582ACD">
        <w:trPr>
          <w:trHeight w:val="953"/>
        </w:trPr>
        <w:tc>
          <w:tcPr>
            <w:tcW w:w="9350" w:type="dxa"/>
          </w:tcPr>
          <w:p w14:paraId="31E12C47" w14:textId="77777777" w:rsidR="00B157CD" w:rsidRPr="00B157CD" w:rsidRDefault="00B157CD" w:rsidP="00582ACD">
            <w:pPr>
              <w:tabs>
                <w:tab w:val="left" w:pos="640"/>
              </w:tabs>
              <w:spacing w:line="320" w:lineRule="exact"/>
              <w:rPr>
                <w:rFonts w:ascii="Ubuntu" w:hAnsi="Ubuntu" w:cs="Arial"/>
                <w:spacing w:val="-2"/>
                <w:kern w:val="18"/>
                <w:lang w:eastAsia="ja-JP"/>
              </w:rPr>
            </w:pPr>
          </w:p>
        </w:tc>
      </w:tr>
    </w:tbl>
    <w:p w14:paraId="2A608F14" w14:textId="77777777" w:rsidR="00B157CD" w:rsidRPr="00B157CD" w:rsidRDefault="00B157CD" w:rsidP="00B157CD">
      <w:pPr>
        <w:tabs>
          <w:tab w:val="left" w:pos="640"/>
        </w:tabs>
        <w:spacing w:line="320" w:lineRule="exact"/>
        <w:rPr>
          <w:rFonts w:ascii="Ubuntu" w:hAnsi="Ubuntu" w:cs="Arial"/>
          <w:spacing w:val="-2"/>
          <w:kern w:val="18"/>
          <w:lang w:eastAsia="ja-JP"/>
        </w:rPr>
      </w:pPr>
    </w:p>
    <w:p w14:paraId="555DB061" w14:textId="77777777" w:rsidR="00B157CD" w:rsidRPr="00B157CD" w:rsidRDefault="00B157CD" w:rsidP="00B157CD">
      <w:pPr>
        <w:tabs>
          <w:tab w:val="left" w:pos="640"/>
        </w:tabs>
        <w:spacing w:line="320" w:lineRule="exact"/>
        <w:rPr>
          <w:rFonts w:ascii="Ubuntu" w:hAnsi="Ubuntu" w:cs="Arial"/>
          <w:b/>
          <w:spacing w:val="-2"/>
          <w:kern w:val="18"/>
          <w:lang w:eastAsia="ja-JP"/>
        </w:rPr>
      </w:pPr>
      <w:r w:rsidRPr="00B157CD">
        <w:rPr>
          <w:rFonts w:ascii="Ubuntu" w:hAnsi="Ubuntu" w:cs="Arial"/>
          <w:b/>
        </w:rPr>
        <w:t>典型目标观众</w:t>
      </w:r>
    </w:p>
    <w:p w14:paraId="06446956" w14:textId="77777777" w:rsidR="00B157CD" w:rsidRPr="00B157CD" w:rsidRDefault="00B157CD" w:rsidP="00B157CD">
      <w:pPr>
        <w:numPr>
          <w:ilvl w:val="0"/>
          <w:numId w:val="1"/>
        </w:numPr>
        <w:tabs>
          <w:tab w:val="left" w:pos="640"/>
          <w:tab w:val="num" w:pos="900"/>
          <w:tab w:val="center" w:pos="6300"/>
        </w:tabs>
        <w:spacing w:before="360" w:after="160" w:line="276" w:lineRule="auto"/>
        <w:ind w:left="907" w:hanging="547"/>
        <w:rPr>
          <w:rFonts w:ascii="Ubuntu" w:hAnsi="Ubuntu" w:cs="Arial"/>
          <w:spacing w:val="-2"/>
          <w:kern w:val="18"/>
          <w:lang w:eastAsia="ja-JP"/>
        </w:rPr>
      </w:pPr>
      <w:r w:rsidRPr="00B157CD">
        <w:rPr>
          <w:rFonts w:ascii="Ubuntu" w:hAnsi="Ubuntu" w:cs="Arial"/>
        </w:rPr>
        <w:t>学校（行政人员、教师、校监）</w:t>
      </w:r>
    </w:p>
    <w:p w14:paraId="0989B188" w14:textId="77777777" w:rsidR="00B157CD" w:rsidRPr="00B157CD" w:rsidRDefault="00B157CD" w:rsidP="00B157CD">
      <w:pPr>
        <w:numPr>
          <w:ilvl w:val="0"/>
          <w:numId w:val="1"/>
        </w:numPr>
        <w:tabs>
          <w:tab w:val="left" w:pos="640"/>
          <w:tab w:val="num" w:pos="900"/>
          <w:tab w:val="center" w:pos="6300"/>
        </w:tabs>
        <w:spacing w:after="160" w:line="276" w:lineRule="auto"/>
        <w:ind w:left="900" w:hanging="540"/>
        <w:rPr>
          <w:rFonts w:ascii="Ubuntu" w:hAnsi="Ubuntu" w:cs="Arial"/>
          <w:spacing w:val="-2"/>
          <w:kern w:val="18"/>
          <w:lang w:eastAsia="ja-JP"/>
        </w:rPr>
      </w:pPr>
      <w:r w:rsidRPr="00B157CD">
        <w:rPr>
          <w:rFonts w:ascii="Ubuntu" w:hAnsi="Ubuntu" w:cs="Arial"/>
        </w:rPr>
        <w:t>公民俱乐部会员</w:t>
      </w:r>
    </w:p>
    <w:p w14:paraId="026C651C" w14:textId="77777777" w:rsidR="00B157CD" w:rsidRPr="00B157CD" w:rsidRDefault="00B157CD" w:rsidP="00B157CD">
      <w:pPr>
        <w:numPr>
          <w:ilvl w:val="0"/>
          <w:numId w:val="1"/>
        </w:numPr>
        <w:tabs>
          <w:tab w:val="left" w:pos="640"/>
          <w:tab w:val="num" w:pos="900"/>
          <w:tab w:val="center" w:pos="6300"/>
        </w:tabs>
        <w:spacing w:after="160" w:line="276" w:lineRule="auto"/>
        <w:ind w:left="900" w:hanging="540"/>
        <w:rPr>
          <w:rFonts w:ascii="Ubuntu" w:hAnsi="Ubuntu" w:cs="Arial"/>
          <w:spacing w:val="-2"/>
          <w:kern w:val="18"/>
          <w:lang w:eastAsia="ja-JP"/>
        </w:rPr>
      </w:pPr>
      <w:r w:rsidRPr="00B157CD">
        <w:rPr>
          <w:rFonts w:ascii="Ubuntu" w:hAnsi="Ubuntu" w:cs="Arial"/>
        </w:rPr>
        <w:t>已进入职场的运动员</w:t>
      </w:r>
    </w:p>
    <w:p w14:paraId="136F8737" w14:textId="77777777" w:rsidR="00B157CD" w:rsidRPr="00B157CD" w:rsidRDefault="00B157CD" w:rsidP="00B157CD">
      <w:pPr>
        <w:numPr>
          <w:ilvl w:val="0"/>
          <w:numId w:val="1"/>
        </w:numPr>
        <w:tabs>
          <w:tab w:val="left" w:pos="640"/>
          <w:tab w:val="num" w:pos="900"/>
          <w:tab w:val="center" w:pos="6300"/>
        </w:tabs>
        <w:spacing w:after="160" w:line="276" w:lineRule="auto"/>
        <w:ind w:left="900" w:hanging="540"/>
        <w:rPr>
          <w:rFonts w:ascii="Ubuntu" w:hAnsi="Ubuntu" w:cs="Arial"/>
          <w:spacing w:val="-2"/>
          <w:kern w:val="18"/>
          <w:lang w:eastAsia="ja-JP"/>
        </w:rPr>
      </w:pPr>
      <w:r w:rsidRPr="00B157CD">
        <w:rPr>
          <w:rFonts w:ascii="Ubuntu" w:hAnsi="Ubuntu" w:cs="Arial"/>
        </w:rPr>
        <w:t>潜在运动员的家人</w:t>
      </w:r>
    </w:p>
    <w:p w14:paraId="38A30A9F" w14:textId="77777777" w:rsidR="00B157CD" w:rsidRPr="00B157CD" w:rsidRDefault="00B157CD" w:rsidP="00B157CD">
      <w:pPr>
        <w:numPr>
          <w:ilvl w:val="0"/>
          <w:numId w:val="1"/>
        </w:numPr>
        <w:tabs>
          <w:tab w:val="left" w:pos="640"/>
          <w:tab w:val="num" w:pos="900"/>
          <w:tab w:val="center" w:pos="6300"/>
        </w:tabs>
        <w:spacing w:after="160" w:line="276" w:lineRule="auto"/>
        <w:ind w:left="900" w:hanging="540"/>
        <w:rPr>
          <w:rFonts w:ascii="Ubuntu" w:hAnsi="Ubuntu" w:cs="Arial"/>
          <w:spacing w:val="-2"/>
          <w:kern w:val="18"/>
          <w:lang w:eastAsia="ja-JP"/>
        </w:rPr>
      </w:pPr>
      <w:r w:rsidRPr="00B157CD">
        <w:rPr>
          <w:rFonts w:ascii="Ubuntu" w:hAnsi="Ubuntu" w:cs="Arial"/>
        </w:rPr>
        <w:t>潜在运动员（在学校、群体家庭、走读项目）</w:t>
      </w:r>
    </w:p>
    <w:p w14:paraId="61DB44BC" w14:textId="77777777" w:rsidR="00B157CD" w:rsidRPr="00B157CD" w:rsidRDefault="00B157CD" w:rsidP="00B157CD">
      <w:pPr>
        <w:numPr>
          <w:ilvl w:val="0"/>
          <w:numId w:val="1"/>
        </w:numPr>
        <w:tabs>
          <w:tab w:val="left" w:pos="640"/>
          <w:tab w:val="num" w:pos="900"/>
          <w:tab w:val="center" w:pos="6300"/>
        </w:tabs>
        <w:spacing w:after="160" w:line="276" w:lineRule="auto"/>
        <w:ind w:left="900" w:hanging="540"/>
        <w:rPr>
          <w:rFonts w:ascii="Ubuntu" w:hAnsi="Ubuntu" w:cs="Arial"/>
          <w:spacing w:val="-2"/>
          <w:kern w:val="18"/>
          <w:lang w:eastAsia="ja-JP"/>
        </w:rPr>
      </w:pPr>
      <w:r w:rsidRPr="00B157CD">
        <w:rPr>
          <w:rFonts w:ascii="Ubuntu" w:hAnsi="Ubuntu" w:cs="Arial"/>
        </w:rPr>
        <w:t>潜在的融合合作伙伴（在学校、学院、联盟）</w:t>
      </w:r>
    </w:p>
    <w:p w14:paraId="33E8CB5F" w14:textId="77777777" w:rsidR="00B157CD" w:rsidRPr="00B157CD" w:rsidRDefault="00B157CD" w:rsidP="00B157CD">
      <w:pPr>
        <w:numPr>
          <w:ilvl w:val="0"/>
          <w:numId w:val="1"/>
        </w:numPr>
        <w:tabs>
          <w:tab w:val="left" w:pos="640"/>
          <w:tab w:val="num" w:pos="900"/>
          <w:tab w:val="center" w:pos="6300"/>
        </w:tabs>
        <w:spacing w:after="160" w:line="276" w:lineRule="auto"/>
        <w:ind w:left="900" w:hanging="540"/>
        <w:rPr>
          <w:rFonts w:ascii="Ubuntu" w:hAnsi="Ubuntu" w:cs="Arial"/>
          <w:spacing w:val="-2"/>
          <w:kern w:val="18"/>
          <w:lang w:eastAsia="ja-JP"/>
        </w:rPr>
      </w:pPr>
      <w:r w:rsidRPr="00B157CD">
        <w:rPr>
          <w:rFonts w:ascii="Ubuntu" w:hAnsi="Ubuntu" w:cs="Arial"/>
        </w:rPr>
        <w:t>潜在和</w:t>
      </w:r>
      <w:r w:rsidRPr="00B157CD">
        <w:rPr>
          <w:rFonts w:ascii="Ubuntu" w:hAnsi="Ubuntu" w:cs="Arial"/>
        </w:rPr>
        <w:t>/</w:t>
      </w:r>
      <w:r w:rsidRPr="00B157CD">
        <w:rPr>
          <w:rFonts w:ascii="Ubuntu" w:hAnsi="Ubuntu" w:cs="Arial"/>
        </w:rPr>
        <w:t>或当前赞助商和捐赠者</w:t>
      </w:r>
    </w:p>
    <w:p w14:paraId="04CEC4A5" w14:textId="77777777" w:rsidR="00B157CD" w:rsidRPr="00B157CD" w:rsidRDefault="00B157CD" w:rsidP="00B157CD">
      <w:pPr>
        <w:numPr>
          <w:ilvl w:val="0"/>
          <w:numId w:val="1"/>
        </w:numPr>
        <w:tabs>
          <w:tab w:val="left" w:pos="640"/>
          <w:tab w:val="num" w:pos="900"/>
          <w:tab w:val="center" w:pos="6300"/>
        </w:tabs>
        <w:spacing w:after="160" w:line="276" w:lineRule="auto"/>
        <w:ind w:left="900" w:hanging="540"/>
        <w:rPr>
          <w:rFonts w:ascii="Ubuntu" w:hAnsi="Ubuntu" w:cs="Arial"/>
          <w:spacing w:val="-2"/>
          <w:kern w:val="18"/>
          <w:lang w:eastAsia="ja-JP"/>
        </w:rPr>
      </w:pPr>
      <w:r w:rsidRPr="00B157CD">
        <w:rPr>
          <w:rFonts w:ascii="Ubuntu" w:hAnsi="Ubuntu" w:cs="Arial"/>
        </w:rPr>
        <w:t>潜在筹款学员</w:t>
      </w:r>
    </w:p>
    <w:p w14:paraId="0B5AAC36" w14:textId="77777777" w:rsidR="00B157CD" w:rsidRPr="00B157CD" w:rsidRDefault="00B157CD" w:rsidP="00B157CD">
      <w:pPr>
        <w:numPr>
          <w:ilvl w:val="0"/>
          <w:numId w:val="1"/>
        </w:numPr>
        <w:tabs>
          <w:tab w:val="left" w:pos="640"/>
          <w:tab w:val="num" w:pos="900"/>
          <w:tab w:val="center" w:pos="6300"/>
        </w:tabs>
        <w:spacing w:after="160" w:line="276" w:lineRule="auto"/>
        <w:ind w:left="900" w:hanging="540"/>
        <w:rPr>
          <w:rFonts w:ascii="Ubuntu" w:hAnsi="Ubuntu" w:cs="Arial"/>
          <w:spacing w:val="-2"/>
          <w:kern w:val="18"/>
          <w:lang w:eastAsia="ja-JP"/>
        </w:rPr>
      </w:pPr>
      <w:r w:rsidRPr="00B157CD">
        <w:rPr>
          <w:rFonts w:ascii="Ubuntu" w:hAnsi="Ubuntu" w:cs="Arial"/>
        </w:rPr>
        <w:t>执法火炬接力成员</w:t>
      </w:r>
    </w:p>
    <w:p w14:paraId="308D44EC" w14:textId="77777777" w:rsidR="00B157CD" w:rsidRPr="00B157CD" w:rsidRDefault="00B157CD" w:rsidP="00B157CD">
      <w:pPr>
        <w:numPr>
          <w:ilvl w:val="0"/>
          <w:numId w:val="1"/>
        </w:numPr>
        <w:tabs>
          <w:tab w:val="left" w:pos="640"/>
          <w:tab w:val="num" w:pos="900"/>
          <w:tab w:val="center" w:pos="6300"/>
        </w:tabs>
        <w:spacing w:after="160" w:line="276" w:lineRule="auto"/>
        <w:ind w:left="900" w:hanging="540"/>
        <w:rPr>
          <w:rFonts w:ascii="Ubuntu" w:hAnsi="Ubuntu" w:cs="Arial"/>
          <w:spacing w:val="-2"/>
          <w:kern w:val="18"/>
          <w:lang w:eastAsia="ja-JP"/>
        </w:rPr>
      </w:pPr>
      <w:r w:rsidRPr="00B157CD">
        <w:rPr>
          <w:rFonts w:ascii="Ubuntu" w:hAnsi="Ubuntu" w:cs="Arial"/>
        </w:rPr>
        <w:t>潜在的运动迷</w:t>
      </w:r>
    </w:p>
    <w:p w14:paraId="3699D924" w14:textId="77777777" w:rsidR="00B157CD" w:rsidRPr="00B157CD" w:rsidRDefault="00B157CD" w:rsidP="00B157CD">
      <w:pPr>
        <w:numPr>
          <w:ilvl w:val="0"/>
          <w:numId w:val="1"/>
        </w:numPr>
        <w:tabs>
          <w:tab w:val="left" w:pos="640"/>
          <w:tab w:val="num" w:pos="900"/>
          <w:tab w:val="center" w:pos="6300"/>
        </w:tabs>
        <w:spacing w:after="160" w:line="276" w:lineRule="auto"/>
        <w:ind w:left="900" w:hanging="540"/>
        <w:rPr>
          <w:rFonts w:ascii="Ubuntu" w:hAnsi="Ubuntu" w:cs="Arial"/>
          <w:spacing w:val="-2"/>
          <w:kern w:val="18"/>
          <w:lang w:eastAsia="ja-JP"/>
        </w:rPr>
      </w:pPr>
      <w:r w:rsidRPr="00B157CD">
        <w:rPr>
          <w:rFonts w:ascii="Ubuntu" w:hAnsi="Ubuntu" w:cs="Arial"/>
        </w:rPr>
        <w:t>潜在志愿者</w:t>
      </w:r>
    </w:p>
    <w:p w14:paraId="472C17E3" w14:textId="77777777" w:rsidR="00B157CD" w:rsidRPr="00B157CD" w:rsidRDefault="00B157CD" w:rsidP="00B157CD">
      <w:pPr>
        <w:numPr>
          <w:ilvl w:val="0"/>
          <w:numId w:val="1"/>
        </w:numPr>
        <w:tabs>
          <w:tab w:val="left" w:pos="640"/>
          <w:tab w:val="num" w:pos="900"/>
          <w:tab w:val="center" w:pos="6300"/>
        </w:tabs>
        <w:spacing w:after="160" w:line="276" w:lineRule="auto"/>
        <w:ind w:left="900" w:hanging="540"/>
        <w:rPr>
          <w:rFonts w:ascii="Ubuntu" w:hAnsi="Ubuntu" w:cs="Arial"/>
          <w:spacing w:val="-2"/>
          <w:kern w:val="18"/>
          <w:lang w:eastAsia="ja-JP"/>
        </w:rPr>
      </w:pPr>
      <w:r w:rsidRPr="00B157CD">
        <w:rPr>
          <w:rFonts w:ascii="Ubuntu" w:hAnsi="Ubuntu" w:cs="Arial"/>
        </w:rPr>
        <w:t>政府</w:t>
      </w:r>
      <w:r w:rsidRPr="00B157CD">
        <w:rPr>
          <w:rFonts w:ascii="Ubuntu" w:hAnsi="Ubuntu" w:cs="Arial"/>
        </w:rPr>
        <w:t>/</w:t>
      </w:r>
      <w:r w:rsidRPr="00B157CD">
        <w:rPr>
          <w:rFonts w:ascii="Ubuntu" w:hAnsi="Ubuntu" w:cs="Arial"/>
        </w:rPr>
        <w:t>公园和文娱部</w:t>
      </w:r>
    </w:p>
    <w:p w14:paraId="019D4931" w14:textId="77777777" w:rsidR="00B157CD" w:rsidRPr="00B157CD" w:rsidRDefault="00B157CD" w:rsidP="00B157CD">
      <w:pPr>
        <w:numPr>
          <w:ilvl w:val="0"/>
          <w:numId w:val="1"/>
        </w:numPr>
        <w:tabs>
          <w:tab w:val="left" w:pos="640"/>
          <w:tab w:val="num" w:pos="900"/>
          <w:tab w:val="center" w:pos="6300"/>
        </w:tabs>
        <w:spacing w:after="160" w:line="276" w:lineRule="auto"/>
        <w:ind w:left="900" w:hanging="540"/>
        <w:rPr>
          <w:rFonts w:ascii="Ubuntu" w:hAnsi="Ubuntu" w:cs="Arial"/>
          <w:spacing w:val="-2"/>
          <w:kern w:val="18"/>
          <w:lang w:eastAsia="ja-JP"/>
        </w:rPr>
      </w:pPr>
      <w:r w:rsidRPr="00B157CD">
        <w:rPr>
          <w:rFonts w:ascii="Ubuntu" w:hAnsi="Ubuntu" w:cs="Arial"/>
        </w:rPr>
        <w:t>潜在和</w:t>
      </w:r>
      <w:r w:rsidRPr="00B157CD">
        <w:rPr>
          <w:rFonts w:ascii="Ubuntu" w:hAnsi="Ubuntu" w:cs="Arial"/>
        </w:rPr>
        <w:t>/</w:t>
      </w:r>
      <w:r w:rsidRPr="00B157CD">
        <w:rPr>
          <w:rFonts w:ascii="Ubuntu" w:hAnsi="Ubuntu" w:cs="Arial"/>
        </w:rPr>
        <w:t>或现任教练</w:t>
      </w:r>
    </w:p>
    <w:p w14:paraId="0A0D9B98" w14:textId="77777777" w:rsidR="00B157CD" w:rsidRPr="00B157CD" w:rsidRDefault="00B157CD" w:rsidP="00B157CD">
      <w:pPr>
        <w:widowControl w:val="0"/>
        <w:tabs>
          <w:tab w:val="center" w:pos="5220"/>
        </w:tabs>
        <w:jc w:val="center"/>
        <w:rPr>
          <w:rFonts w:ascii="Ubuntu" w:hAnsi="Ubuntu"/>
        </w:rPr>
      </w:pPr>
    </w:p>
    <w:p w14:paraId="4716D1F0" w14:textId="77777777" w:rsidR="00B157CD" w:rsidRPr="00B157CD" w:rsidRDefault="00B157CD" w:rsidP="00B157CD">
      <w:pPr>
        <w:widowControl w:val="0"/>
        <w:tabs>
          <w:tab w:val="center" w:pos="5220"/>
        </w:tabs>
        <w:jc w:val="center"/>
        <w:rPr>
          <w:rFonts w:ascii="Ubuntu" w:hAnsi="Ubuntu"/>
        </w:rPr>
      </w:pPr>
    </w:p>
    <w:p w14:paraId="26E9C0AA" w14:textId="77777777" w:rsidR="00B157CD" w:rsidRPr="00B157CD" w:rsidRDefault="00B157CD" w:rsidP="00B157CD">
      <w:pPr>
        <w:widowControl w:val="0"/>
        <w:tabs>
          <w:tab w:val="center" w:pos="5220"/>
        </w:tabs>
        <w:jc w:val="center"/>
        <w:rPr>
          <w:rFonts w:ascii="Ubuntu" w:hAnsi="Ubuntu"/>
        </w:rPr>
      </w:pPr>
    </w:p>
    <w:p w14:paraId="709103C9" w14:textId="77777777" w:rsidR="00B157CD" w:rsidRPr="00B157CD" w:rsidRDefault="00B157CD" w:rsidP="00B157CD">
      <w:pPr>
        <w:widowControl w:val="0"/>
        <w:tabs>
          <w:tab w:val="center" w:pos="5220"/>
        </w:tabs>
        <w:jc w:val="center"/>
        <w:rPr>
          <w:rFonts w:ascii="Ubuntu" w:hAnsi="Ubuntu"/>
        </w:rPr>
      </w:pPr>
    </w:p>
    <w:p w14:paraId="064B218C" w14:textId="77777777" w:rsidR="00B157CD" w:rsidRPr="00B157CD" w:rsidRDefault="00B157CD" w:rsidP="00B157CD">
      <w:pPr>
        <w:widowControl w:val="0"/>
        <w:tabs>
          <w:tab w:val="center" w:pos="5220"/>
        </w:tabs>
        <w:rPr>
          <w:rFonts w:ascii="Ubuntu" w:hAnsi="Ubuntu"/>
        </w:rPr>
      </w:pPr>
    </w:p>
    <w:p w14:paraId="0B529E27" w14:textId="77777777" w:rsidR="00B157CD" w:rsidRPr="00B157CD" w:rsidRDefault="00B157CD" w:rsidP="00B157CD">
      <w:pPr>
        <w:tabs>
          <w:tab w:val="left" w:pos="640"/>
        </w:tabs>
        <w:spacing w:line="320" w:lineRule="exact"/>
        <w:rPr>
          <w:rFonts w:ascii="Ubuntu" w:hAnsi="Ubuntu" w:cs="Arial"/>
          <w:b/>
          <w:spacing w:val="-2"/>
          <w:kern w:val="18"/>
          <w:sz w:val="32"/>
          <w:szCs w:val="32"/>
          <w:lang w:eastAsia="ja-JP"/>
        </w:rPr>
      </w:pPr>
      <w:r w:rsidRPr="00B157CD">
        <w:rPr>
          <w:rFonts w:ascii="Ubuntu" w:hAnsi="Ubuntu" w:cs="Arial"/>
          <w:b/>
          <w:sz w:val="32"/>
          <w:szCs w:val="32"/>
        </w:rPr>
        <w:lastRenderedPageBreak/>
        <w:t>构建您的演讲练习工作表</w:t>
      </w:r>
    </w:p>
    <w:p w14:paraId="7B89EAAC" w14:textId="77777777" w:rsidR="00B157CD" w:rsidRPr="00B157CD" w:rsidRDefault="00B157CD" w:rsidP="00B157CD">
      <w:pPr>
        <w:widowControl w:val="0"/>
        <w:tabs>
          <w:tab w:val="center" w:pos="5220"/>
        </w:tabs>
        <w:rPr>
          <w:rFonts w:ascii="Ubuntu" w:hAnsi="Ubuntu"/>
          <w:b/>
        </w:rPr>
      </w:pPr>
    </w:p>
    <w:p w14:paraId="74FCC4A3" w14:textId="77777777" w:rsidR="00B157CD" w:rsidRPr="00B157CD" w:rsidRDefault="00B157CD" w:rsidP="00B157CD">
      <w:pPr>
        <w:widowControl w:val="0"/>
        <w:tabs>
          <w:tab w:val="center" w:pos="5220"/>
        </w:tabs>
        <w:jc w:val="center"/>
        <w:rPr>
          <w:rFonts w:ascii="Ubuntu" w:hAnsi="Ubuntu"/>
          <w:b/>
        </w:rPr>
      </w:pPr>
    </w:p>
    <w:p w14:paraId="2010A0AC" w14:textId="77777777" w:rsidR="00B157CD" w:rsidRPr="00B157CD" w:rsidRDefault="00B157CD" w:rsidP="00B157CD">
      <w:pPr>
        <w:widowControl w:val="0"/>
        <w:tabs>
          <w:tab w:val="center" w:pos="5220"/>
        </w:tabs>
        <w:jc w:val="center"/>
        <w:rPr>
          <w:rFonts w:ascii="Ubuntu" w:hAnsi="Ubuntu"/>
          <w:b/>
        </w:rPr>
      </w:pPr>
      <w:r w:rsidRPr="00B157CD">
        <w:rPr>
          <w:rFonts w:ascii="Ubuntu" w:hAnsi="Ubuntu"/>
          <w:b/>
        </w:rPr>
        <w:t>标题</w:t>
      </w:r>
      <w:r w:rsidRPr="00B157CD">
        <w:rPr>
          <w:rFonts w:ascii="Ubuntu" w:hAnsi="Ubuntu"/>
          <w:b/>
        </w:rPr>
        <w:t>/</w:t>
      </w:r>
      <w:r w:rsidRPr="00B157CD">
        <w:rPr>
          <w:rFonts w:ascii="Ubuntu" w:hAnsi="Ubuntu"/>
          <w:b/>
        </w:rPr>
        <w:t>主题</w:t>
      </w:r>
    </w:p>
    <w:p w14:paraId="38F098E9" w14:textId="77777777" w:rsidR="00B157CD" w:rsidRPr="00B157CD" w:rsidRDefault="00B157CD" w:rsidP="00B157CD">
      <w:pPr>
        <w:widowControl w:val="0"/>
        <w:rPr>
          <w:rFonts w:ascii="Ubuntu" w:hAnsi="Ubuntu"/>
        </w:rPr>
      </w:pPr>
    </w:p>
    <w:p w14:paraId="012705DB" w14:textId="77777777" w:rsidR="00B157CD" w:rsidRPr="00B157CD" w:rsidRDefault="00B157CD" w:rsidP="00FA2973">
      <w:pPr>
        <w:widowControl w:val="0"/>
        <w:ind w:left="1368" w:hanging="1368"/>
        <w:rPr>
          <w:rFonts w:ascii="Ubuntu" w:hAnsi="Ubuntu"/>
        </w:rPr>
      </w:pPr>
      <w:r w:rsidRPr="00B157CD">
        <w:rPr>
          <w:rFonts w:ascii="Ubuntu" w:hAnsi="Ubuntu"/>
          <w:b/>
        </w:rPr>
        <w:t>具体目的：</w:t>
      </w:r>
      <w:r w:rsidRPr="00B157CD">
        <w:rPr>
          <w:rFonts w:ascii="Ubuntu" w:hAnsi="Ubuntu"/>
        </w:rPr>
        <w:tab/>
      </w:r>
      <w:r w:rsidRPr="00B157CD">
        <w:rPr>
          <w:rFonts w:ascii="Ubuntu" w:hAnsi="Ubuntu"/>
        </w:rPr>
        <w:t>用一句话告诉我您演讲的目的。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57CD" w:rsidRPr="00B157CD" w14:paraId="2ABE0A92" w14:textId="77777777" w:rsidTr="00582ACD">
        <w:trPr>
          <w:trHeight w:val="665"/>
        </w:trPr>
        <w:tc>
          <w:tcPr>
            <w:tcW w:w="9350" w:type="dxa"/>
          </w:tcPr>
          <w:p w14:paraId="5118428D" w14:textId="77777777" w:rsidR="00B157CD" w:rsidRPr="00B157CD" w:rsidRDefault="00B157CD" w:rsidP="00582ACD">
            <w:pPr>
              <w:widowControl w:val="0"/>
              <w:rPr>
                <w:rFonts w:ascii="Ubuntu" w:hAnsi="Ubuntu"/>
              </w:rPr>
            </w:pPr>
          </w:p>
        </w:tc>
      </w:tr>
    </w:tbl>
    <w:p w14:paraId="57A83ED5" w14:textId="77777777" w:rsidR="00B157CD" w:rsidRPr="00B157CD" w:rsidRDefault="00B157CD" w:rsidP="00B157CD">
      <w:pPr>
        <w:widowControl w:val="0"/>
        <w:outlineLvl w:val="0"/>
        <w:rPr>
          <w:rFonts w:ascii="Ubuntu" w:hAnsi="Ubuntu"/>
        </w:rPr>
      </w:pPr>
    </w:p>
    <w:p w14:paraId="6C7F4944" w14:textId="77777777" w:rsidR="00B157CD" w:rsidRPr="00B157CD" w:rsidRDefault="00B157CD" w:rsidP="00B157CD">
      <w:pPr>
        <w:widowControl w:val="0"/>
        <w:outlineLvl w:val="0"/>
        <w:rPr>
          <w:rFonts w:ascii="Ubuntu" w:hAnsi="Ubuntu"/>
        </w:rPr>
      </w:pPr>
      <w:r w:rsidRPr="00B157CD">
        <w:rPr>
          <w:rFonts w:ascii="Ubuntu" w:hAnsi="Ubuntu"/>
          <w:b/>
        </w:rPr>
        <w:t>开头</w:t>
      </w:r>
    </w:p>
    <w:p w14:paraId="6A2AB860" w14:textId="77777777" w:rsidR="00B157CD" w:rsidRPr="00B157CD" w:rsidRDefault="00B157CD" w:rsidP="00B157CD">
      <w:pPr>
        <w:pStyle w:val="Level1"/>
        <w:numPr>
          <w:ilvl w:val="0"/>
          <w:numId w:val="6"/>
        </w:numPr>
        <w:ind w:left="720" w:hanging="720"/>
        <w:rPr>
          <w:rFonts w:ascii="Ubuntu" w:eastAsia="SimSun" w:hAnsi="Ubuntu"/>
        </w:rPr>
      </w:pPr>
      <w:r w:rsidRPr="00B157CD">
        <w:rPr>
          <w:rFonts w:ascii="Ubuntu" w:eastAsia="SimSun" w:hAnsi="Ubuntu"/>
        </w:rPr>
        <w:tab/>
      </w:r>
      <w:r w:rsidRPr="00B157CD">
        <w:rPr>
          <w:rFonts w:ascii="Ubuntu" w:eastAsia="SimSun" w:hAnsi="Ubuntu"/>
        </w:rPr>
        <w:t>（</w:t>
      </w:r>
      <w:r w:rsidRPr="00B157CD">
        <w:rPr>
          <w:rFonts w:ascii="Ubuntu" w:eastAsia="SimSun" w:hAnsi="Ubuntu"/>
          <w:b/>
        </w:rPr>
        <w:t>开场妙语</w:t>
      </w:r>
      <w:r w:rsidRPr="00B157CD">
        <w:rPr>
          <w:rFonts w:ascii="Ubuntu" w:eastAsia="SimSun" w:hAnsi="Ubuntu"/>
        </w:rPr>
        <w:t>）这可以是一个故事或者任何您知道的能够吸引观众注意力的内容。</w:t>
      </w:r>
    </w:p>
    <w:p w14:paraId="03F032B0" w14:textId="77777777" w:rsidR="00B157CD" w:rsidRPr="00B157CD" w:rsidRDefault="00B157CD" w:rsidP="00B157CD">
      <w:pPr>
        <w:pStyle w:val="Level1"/>
        <w:ind w:left="720"/>
        <w:rPr>
          <w:rFonts w:ascii="Ubuntu" w:eastAsia="SimSun" w:hAnsi="Ubuntu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B157CD" w:rsidRPr="00B157CD" w14:paraId="0A0B7433" w14:textId="77777777" w:rsidTr="00582ACD">
        <w:trPr>
          <w:trHeight w:val="692"/>
        </w:trPr>
        <w:tc>
          <w:tcPr>
            <w:tcW w:w="9355" w:type="dxa"/>
          </w:tcPr>
          <w:p w14:paraId="30D54E6C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  <w:p w14:paraId="022E5FD4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  <w:p w14:paraId="481EEC48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  <w:p w14:paraId="655B5CB3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  <w:p w14:paraId="7D002800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</w:tc>
      </w:tr>
    </w:tbl>
    <w:p w14:paraId="74758717" w14:textId="77777777" w:rsidR="00B157CD" w:rsidRPr="00B157CD" w:rsidRDefault="00B157CD" w:rsidP="00B157CD">
      <w:pPr>
        <w:widowControl w:val="0"/>
        <w:rPr>
          <w:rFonts w:ascii="Ubuntu" w:hAnsi="Ubuntu"/>
        </w:rPr>
      </w:pPr>
    </w:p>
    <w:p w14:paraId="5BCC70E5" w14:textId="77777777" w:rsidR="00B157CD" w:rsidRPr="00B157CD" w:rsidRDefault="00B157CD" w:rsidP="00B157CD">
      <w:pPr>
        <w:pStyle w:val="Level1"/>
        <w:numPr>
          <w:ilvl w:val="0"/>
          <w:numId w:val="6"/>
        </w:numPr>
        <w:ind w:left="720" w:hanging="720"/>
        <w:rPr>
          <w:rFonts w:ascii="Ubuntu" w:eastAsia="SimSun" w:hAnsi="Ubuntu"/>
        </w:rPr>
      </w:pPr>
      <w:r w:rsidRPr="00B157CD">
        <w:rPr>
          <w:rFonts w:ascii="Ubuntu" w:eastAsia="SimSun" w:hAnsi="Ubuntu"/>
        </w:rPr>
        <w:tab/>
      </w:r>
      <w:r w:rsidRPr="00B157CD">
        <w:rPr>
          <w:rFonts w:ascii="Ubuntu" w:eastAsia="SimSun" w:hAnsi="Ubuntu"/>
        </w:rPr>
        <w:t>（</w:t>
      </w:r>
      <w:r w:rsidRPr="00B157CD">
        <w:rPr>
          <w:rFonts w:ascii="Ubuntu" w:eastAsia="SimSun" w:hAnsi="Ubuntu"/>
          <w:b/>
        </w:rPr>
        <w:t>揭示主题</w:t>
      </w:r>
      <w:r w:rsidRPr="00B157CD">
        <w:rPr>
          <w:rFonts w:ascii="Ubuntu" w:eastAsia="SimSun" w:hAnsi="Ubuntu"/>
        </w:rPr>
        <w:t>）向观众展示您的主题</w:t>
      </w:r>
      <w:r w:rsidRPr="00B157CD">
        <w:rPr>
          <w:rFonts w:ascii="Ubuntu" w:eastAsia="SimSun" w:hAnsi="Ubuntu"/>
        </w:rPr>
        <w:t xml:space="preserve"> - </w:t>
      </w:r>
      <w:r w:rsidRPr="00B157CD">
        <w:rPr>
          <w:rFonts w:ascii="Ubuntu" w:eastAsia="SimSun" w:hAnsi="Ubuntu"/>
        </w:rPr>
        <w:t>只是您的主题，而不是整篇内容的预览。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B157CD" w:rsidRPr="00B157CD" w14:paraId="483426EB" w14:textId="77777777" w:rsidTr="00582ACD">
        <w:trPr>
          <w:trHeight w:val="692"/>
        </w:trPr>
        <w:tc>
          <w:tcPr>
            <w:tcW w:w="9355" w:type="dxa"/>
          </w:tcPr>
          <w:p w14:paraId="4D13DEA0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  <w:p w14:paraId="0E508D60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  <w:p w14:paraId="434C48E8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  <w:p w14:paraId="6095CC7D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  <w:p w14:paraId="6DD2B9F0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</w:tc>
      </w:tr>
    </w:tbl>
    <w:p w14:paraId="13C5F398" w14:textId="77777777" w:rsidR="00B157CD" w:rsidRPr="00B157CD" w:rsidRDefault="00B157CD" w:rsidP="00B157CD">
      <w:pPr>
        <w:widowControl w:val="0"/>
        <w:rPr>
          <w:rFonts w:ascii="Ubuntu" w:hAnsi="Ubuntu"/>
        </w:rPr>
      </w:pPr>
    </w:p>
    <w:p w14:paraId="2C1EC91D" w14:textId="77777777" w:rsidR="00B157CD" w:rsidRPr="00B157CD" w:rsidRDefault="00B157CD" w:rsidP="00B157CD">
      <w:pPr>
        <w:pStyle w:val="Level1"/>
        <w:numPr>
          <w:ilvl w:val="0"/>
          <w:numId w:val="6"/>
        </w:numPr>
        <w:ind w:left="720" w:hanging="720"/>
        <w:rPr>
          <w:rFonts w:ascii="Ubuntu" w:eastAsia="SimSun" w:hAnsi="Ubuntu"/>
        </w:rPr>
      </w:pPr>
      <w:r w:rsidRPr="00B157CD">
        <w:rPr>
          <w:rFonts w:ascii="Ubuntu" w:eastAsia="SimSun" w:hAnsi="Ubuntu"/>
        </w:rPr>
        <w:tab/>
      </w:r>
      <w:r w:rsidRPr="00B157CD">
        <w:rPr>
          <w:rFonts w:ascii="Ubuntu" w:eastAsia="SimSun" w:hAnsi="Ubuntu"/>
        </w:rPr>
        <w:t>（</w:t>
      </w:r>
      <w:r w:rsidRPr="00B157CD">
        <w:rPr>
          <w:rFonts w:ascii="Ubuntu" w:eastAsia="SimSun" w:hAnsi="Ubuntu"/>
          <w:b/>
        </w:rPr>
        <w:t>诚信声明</w:t>
      </w:r>
      <w:r w:rsidRPr="00B157CD">
        <w:rPr>
          <w:rFonts w:ascii="Ubuntu" w:eastAsia="SimSun" w:hAnsi="Ubuntu"/>
        </w:rPr>
        <w:t>）回答</w:t>
      </w:r>
      <w:r w:rsidRPr="00B157CD">
        <w:rPr>
          <w:rFonts w:ascii="Ubuntu" w:eastAsia="SimSun" w:hAnsi="Ubuntu"/>
        </w:rPr>
        <w:t>“</w:t>
      </w:r>
      <w:r w:rsidRPr="00B157CD">
        <w:rPr>
          <w:rFonts w:ascii="Ubuntu" w:eastAsia="SimSun" w:hAnsi="Ubuntu"/>
        </w:rPr>
        <w:t>我们为什么要听你的演讲？</w:t>
      </w:r>
      <w:r w:rsidRPr="00B157CD">
        <w:rPr>
          <w:rFonts w:ascii="Ubuntu" w:eastAsia="SimSun" w:hAnsi="Ubuntu"/>
        </w:rPr>
        <w:t>”</w:t>
      </w:r>
      <w:r w:rsidRPr="00B157CD">
        <w:rPr>
          <w:rFonts w:ascii="Ubuntu" w:eastAsia="SimSun" w:hAnsi="Ubuntu"/>
        </w:rPr>
        <w:t>这个问题提供某类事实性的信息或一些参考，表明您知道自己在说什么。可以是以下实际情况：您上过有关该主题的课程、您做了大量研究、您对该主题有直接体验、您是一名专家等。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B157CD" w:rsidRPr="00B157CD" w14:paraId="249BDEAF" w14:textId="77777777" w:rsidTr="00582ACD">
        <w:trPr>
          <w:trHeight w:val="692"/>
        </w:trPr>
        <w:tc>
          <w:tcPr>
            <w:tcW w:w="9355" w:type="dxa"/>
          </w:tcPr>
          <w:p w14:paraId="34162E89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  <w:p w14:paraId="5203FECE" w14:textId="014040E1" w:rsidR="00B157CD" w:rsidRPr="00B157CD" w:rsidRDefault="00B157CD" w:rsidP="00582ACD">
            <w:pPr>
              <w:pStyle w:val="Level1"/>
              <w:tabs>
                <w:tab w:val="left" w:pos="2565"/>
              </w:tabs>
              <w:rPr>
                <w:rFonts w:ascii="Ubuntu" w:eastAsia="SimSun" w:hAnsi="Ubuntu"/>
              </w:rPr>
            </w:pPr>
          </w:p>
          <w:p w14:paraId="7E531826" w14:textId="77777777" w:rsidR="00B157CD" w:rsidRPr="00B157CD" w:rsidRDefault="00B157CD" w:rsidP="00582ACD">
            <w:pPr>
              <w:pStyle w:val="Level1"/>
              <w:tabs>
                <w:tab w:val="left" w:pos="2565"/>
              </w:tabs>
              <w:rPr>
                <w:rFonts w:ascii="Ubuntu" w:eastAsia="SimSun" w:hAnsi="Ubuntu"/>
              </w:rPr>
            </w:pPr>
          </w:p>
          <w:p w14:paraId="54D2588C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</w:tc>
      </w:tr>
    </w:tbl>
    <w:p w14:paraId="783843C2" w14:textId="77777777" w:rsidR="00B157CD" w:rsidRPr="00E42C51" w:rsidRDefault="00B157CD" w:rsidP="00B157CD">
      <w:pPr>
        <w:widowControl w:val="0"/>
        <w:rPr>
          <w:rFonts w:ascii="Ubuntu" w:hAnsi="Ubuntu"/>
          <w:lang w:val="en-US"/>
        </w:rPr>
      </w:pPr>
    </w:p>
    <w:p w14:paraId="218C5A65" w14:textId="77777777" w:rsidR="00B157CD" w:rsidRPr="00B157CD" w:rsidRDefault="00B157CD" w:rsidP="00B157CD">
      <w:pPr>
        <w:pStyle w:val="Level1"/>
        <w:numPr>
          <w:ilvl w:val="0"/>
          <w:numId w:val="6"/>
        </w:numPr>
        <w:ind w:left="720" w:hanging="720"/>
        <w:rPr>
          <w:rFonts w:ascii="Ubuntu" w:eastAsia="SimSun" w:hAnsi="Ubuntu"/>
        </w:rPr>
      </w:pPr>
      <w:r w:rsidRPr="00B157CD">
        <w:rPr>
          <w:rFonts w:ascii="Ubuntu" w:eastAsia="SimSun" w:hAnsi="Ubuntu"/>
        </w:rPr>
        <w:tab/>
      </w:r>
      <w:r w:rsidRPr="00B157CD">
        <w:rPr>
          <w:rFonts w:ascii="Ubuntu" w:eastAsia="SimSun" w:hAnsi="Ubuntu"/>
        </w:rPr>
        <w:t>（</w:t>
      </w:r>
      <w:r w:rsidRPr="00B157CD">
        <w:rPr>
          <w:rFonts w:ascii="Ubuntu" w:eastAsia="SimSun" w:hAnsi="Ubuntu"/>
          <w:b/>
        </w:rPr>
        <w:t>相关性声明</w:t>
      </w:r>
      <w:r w:rsidRPr="00B157CD">
        <w:rPr>
          <w:rFonts w:ascii="Ubuntu" w:eastAsia="SimSun" w:hAnsi="Ubuntu"/>
        </w:rPr>
        <w:t>）告诉您的观众您的主题与他们有什么关联。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B157CD" w:rsidRPr="00B157CD" w14:paraId="4EA87E85" w14:textId="77777777" w:rsidTr="00582ACD">
        <w:tc>
          <w:tcPr>
            <w:tcW w:w="9355" w:type="dxa"/>
          </w:tcPr>
          <w:p w14:paraId="2074A458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  <w:p w14:paraId="35D17AAB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  <w:p w14:paraId="405BBC86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  <w:p w14:paraId="1A5C48AF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  <w:p w14:paraId="615D198B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  <w:p w14:paraId="4BA9DDA2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</w:tc>
      </w:tr>
    </w:tbl>
    <w:p w14:paraId="310A9905" w14:textId="25BD6488" w:rsidR="00B157CD" w:rsidRDefault="00B157CD" w:rsidP="00B157CD">
      <w:pPr>
        <w:pStyle w:val="Level1"/>
        <w:rPr>
          <w:rFonts w:ascii="Ubuntu" w:eastAsia="SimSun" w:hAnsi="Ubuntu"/>
        </w:rPr>
      </w:pPr>
    </w:p>
    <w:p w14:paraId="6DC68009" w14:textId="1905A4EC" w:rsidR="004101DA" w:rsidRDefault="004101DA" w:rsidP="00B157CD">
      <w:pPr>
        <w:pStyle w:val="Level1"/>
        <w:rPr>
          <w:rFonts w:ascii="Ubuntu" w:eastAsia="SimSun" w:hAnsi="Ubuntu"/>
        </w:rPr>
      </w:pPr>
    </w:p>
    <w:p w14:paraId="0894B985" w14:textId="4C9DE2BE" w:rsidR="00E42C51" w:rsidRDefault="00E42C51" w:rsidP="00B157CD">
      <w:pPr>
        <w:pStyle w:val="Level1"/>
        <w:rPr>
          <w:rFonts w:ascii="Ubuntu" w:eastAsia="SimSun" w:hAnsi="Ubuntu"/>
        </w:rPr>
      </w:pPr>
    </w:p>
    <w:p w14:paraId="601076CA" w14:textId="77777777" w:rsidR="00E42C51" w:rsidRDefault="00E42C51" w:rsidP="00B157CD">
      <w:pPr>
        <w:pStyle w:val="Level1"/>
        <w:rPr>
          <w:rFonts w:ascii="Ubuntu" w:eastAsia="SimSun" w:hAnsi="Ubuntu"/>
        </w:rPr>
      </w:pPr>
    </w:p>
    <w:p w14:paraId="37E625B7" w14:textId="77777777" w:rsidR="004101DA" w:rsidRPr="00B157CD" w:rsidRDefault="004101DA" w:rsidP="00B157CD">
      <w:pPr>
        <w:pStyle w:val="Level1"/>
        <w:rPr>
          <w:rFonts w:ascii="Ubuntu" w:eastAsia="SimSun" w:hAnsi="Ubuntu"/>
        </w:rPr>
      </w:pPr>
    </w:p>
    <w:p w14:paraId="7E9D3373" w14:textId="77777777" w:rsidR="00B157CD" w:rsidRPr="00B157CD" w:rsidRDefault="00B157CD" w:rsidP="00B157CD">
      <w:pPr>
        <w:pStyle w:val="Level1"/>
        <w:numPr>
          <w:ilvl w:val="0"/>
          <w:numId w:val="6"/>
        </w:numPr>
        <w:ind w:left="720" w:hanging="720"/>
        <w:rPr>
          <w:rFonts w:ascii="Ubuntu" w:eastAsia="SimSun" w:hAnsi="Ubuntu"/>
        </w:rPr>
      </w:pPr>
      <w:r w:rsidRPr="00B157CD">
        <w:rPr>
          <w:rFonts w:ascii="Ubuntu" w:eastAsia="SimSun" w:hAnsi="Ubuntu"/>
        </w:rPr>
        <w:lastRenderedPageBreak/>
        <w:tab/>
      </w:r>
      <w:r w:rsidRPr="00B157CD">
        <w:rPr>
          <w:rFonts w:ascii="Ubuntu" w:eastAsia="SimSun" w:hAnsi="Ubuntu"/>
        </w:rPr>
        <w:t>（</w:t>
      </w:r>
      <w:r w:rsidRPr="00B157CD">
        <w:rPr>
          <w:rFonts w:ascii="Ubuntu" w:eastAsia="SimSun" w:hAnsi="Ubuntu"/>
          <w:b/>
        </w:rPr>
        <w:t>预览</w:t>
      </w:r>
      <w:r w:rsidRPr="00B157CD">
        <w:rPr>
          <w:rFonts w:ascii="Ubuntu" w:eastAsia="SimSun" w:hAnsi="Ubuntu"/>
        </w:rPr>
        <w:t>）简要地揭示您的主题，并说明您的要点。您的预览是您的中心思想</w:t>
      </w:r>
      <w:r w:rsidRPr="00B157CD">
        <w:rPr>
          <w:rFonts w:ascii="Ubuntu" w:eastAsia="SimSun" w:hAnsi="Ubuntu"/>
        </w:rPr>
        <w:t>/</w:t>
      </w:r>
      <w:r w:rsidRPr="00B157CD">
        <w:rPr>
          <w:rFonts w:ascii="Ubuntu" w:eastAsia="SimSun" w:hAnsi="Ubuntu"/>
        </w:rPr>
        <w:t>主题句。您可以将上面的中心思想复制并粘贴到此位置。您的中心思想将成为演讲稿的绝佳预览。您的中心思想就是您的预览。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B157CD" w:rsidRPr="00B157CD" w14:paraId="58DFC1B9" w14:textId="77777777" w:rsidTr="00582ACD">
        <w:tc>
          <w:tcPr>
            <w:tcW w:w="9355" w:type="dxa"/>
          </w:tcPr>
          <w:p w14:paraId="6FCBAC6C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  <w:p w14:paraId="73A2AFEE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  <w:p w14:paraId="434431AD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  <w:p w14:paraId="2A328933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  <w:p w14:paraId="6FC62AB6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  <w:p w14:paraId="2061895F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</w:tc>
      </w:tr>
    </w:tbl>
    <w:p w14:paraId="1B17C999" w14:textId="77777777" w:rsidR="00B157CD" w:rsidRPr="00B157CD" w:rsidRDefault="00B157CD" w:rsidP="00B157CD">
      <w:pPr>
        <w:widowControl w:val="0"/>
        <w:rPr>
          <w:rFonts w:ascii="Ubuntu" w:hAnsi="Ubuntu"/>
        </w:rPr>
      </w:pPr>
    </w:p>
    <w:p w14:paraId="7A9DC1EE" w14:textId="77777777" w:rsidR="00B157CD" w:rsidRPr="00B157CD" w:rsidRDefault="00B157CD" w:rsidP="00B157CD">
      <w:pPr>
        <w:widowControl w:val="0"/>
        <w:outlineLvl w:val="0"/>
        <w:rPr>
          <w:rFonts w:ascii="Ubuntu" w:hAnsi="Ubuntu"/>
        </w:rPr>
      </w:pPr>
      <w:r w:rsidRPr="00B157CD">
        <w:rPr>
          <w:rFonts w:ascii="Ubuntu" w:hAnsi="Ubuntu"/>
          <w:b/>
        </w:rPr>
        <w:t>正文</w:t>
      </w:r>
    </w:p>
    <w:p w14:paraId="1125AF04" w14:textId="77777777" w:rsidR="00B157CD" w:rsidRPr="00B157CD" w:rsidRDefault="00B157CD" w:rsidP="00B157CD">
      <w:pPr>
        <w:widowControl w:val="0"/>
        <w:rPr>
          <w:rFonts w:ascii="Ubuntu" w:hAnsi="Ubuntu"/>
        </w:rPr>
      </w:pPr>
    </w:p>
    <w:p w14:paraId="6DB7E120" w14:textId="4491344D" w:rsidR="00B157CD" w:rsidRPr="00B157CD" w:rsidRDefault="00B157CD" w:rsidP="00B157CD">
      <w:pPr>
        <w:pStyle w:val="Level1"/>
        <w:numPr>
          <w:ilvl w:val="0"/>
          <w:numId w:val="7"/>
        </w:numPr>
        <w:ind w:left="720" w:hanging="720"/>
        <w:rPr>
          <w:rFonts w:ascii="Ubuntu" w:eastAsia="SimSun" w:hAnsi="Ubuntu"/>
        </w:rPr>
      </w:pPr>
      <w:r w:rsidRPr="00B157CD">
        <w:rPr>
          <w:rFonts w:ascii="Ubuntu" w:eastAsia="SimSun" w:hAnsi="Ubuntu"/>
        </w:rPr>
        <w:tab/>
      </w:r>
      <w:r w:rsidRPr="00B157CD">
        <w:rPr>
          <w:rFonts w:ascii="Ubuntu" w:eastAsia="SimSun" w:hAnsi="Ubuntu"/>
        </w:rPr>
        <w:t>（</w:t>
      </w:r>
      <w:r w:rsidRPr="00B157CD">
        <w:rPr>
          <w:rFonts w:ascii="Ubuntu" w:eastAsia="SimSun" w:hAnsi="Ubuntu"/>
          <w:b/>
        </w:rPr>
        <w:t>要点</w:t>
      </w:r>
      <w:r w:rsidRPr="00B157CD">
        <w:rPr>
          <w:rFonts w:ascii="Ubuntu" w:eastAsia="SimSun" w:hAnsi="Ubuntu"/>
          <w:b/>
        </w:rPr>
        <w:t xml:space="preserve"> 1</w:t>
      </w:r>
      <w:r w:rsidRPr="00B157CD">
        <w:rPr>
          <w:rFonts w:ascii="Ubuntu" w:eastAsia="SimSun" w:hAnsi="Ubuntu"/>
        </w:rPr>
        <w:t>）您的第一个要点在这里</w:t>
      </w:r>
      <w:r w:rsidRPr="00B157CD">
        <w:rPr>
          <w:rFonts w:ascii="Ubuntu" w:eastAsia="SimSun" w:hAnsi="Ubuntu"/>
        </w:rPr>
        <w:t xml:space="preserve"> </w:t>
      </w:r>
      <w:r w:rsidR="00532850">
        <w:rPr>
          <w:rFonts w:ascii="Segoe UI" w:hAnsi="Segoe UI" w:cs="Segoe UI"/>
          <w:color w:val="000000"/>
          <w:sz w:val="20"/>
          <w:lang w:val="en-US" w:bidi="ar-SA"/>
        </w:rPr>
        <w:t>—</w:t>
      </w:r>
      <w:r w:rsidRPr="00B157CD">
        <w:rPr>
          <w:rFonts w:ascii="Ubuntu" w:eastAsia="SimSun" w:hAnsi="Ubuntu"/>
        </w:rPr>
        <w:t xml:space="preserve"> </w:t>
      </w:r>
      <w:r w:rsidRPr="00B157CD">
        <w:rPr>
          <w:rFonts w:ascii="Ubuntu" w:eastAsia="SimSun" w:hAnsi="Ubuntu"/>
        </w:rPr>
        <w:t>它必须是一个完整的句子</w:t>
      </w:r>
      <w:r w:rsidRPr="00B157CD">
        <w:rPr>
          <w:rFonts w:ascii="Ubuntu" w:eastAsia="SimSun" w:hAnsi="Ubuntu"/>
        </w:rPr>
        <w:t xml:space="preserve"> </w:t>
      </w:r>
      <w:r w:rsidR="00532850">
        <w:rPr>
          <w:rFonts w:ascii="Segoe UI" w:hAnsi="Segoe UI" w:cs="Segoe UI"/>
          <w:color w:val="000000"/>
          <w:sz w:val="20"/>
          <w:lang w:val="en-US" w:bidi="ar-SA"/>
        </w:rPr>
        <w:t>—</w:t>
      </w:r>
      <w:r w:rsidRPr="00B157CD">
        <w:rPr>
          <w:rFonts w:ascii="Ubuntu" w:eastAsia="SimSun" w:hAnsi="Ubuntu"/>
        </w:rPr>
        <w:t xml:space="preserve"> </w:t>
      </w:r>
      <w:r w:rsidRPr="00B157CD">
        <w:rPr>
          <w:rFonts w:ascii="Ubuntu" w:eastAsia="SimSun" w:hAnsi="Ubuntu"/>
        </w:rPr>
        <w:t>您的要点必须与您的预览和中心思想保持一致</w:t>
      </w:r>
      <w:r w:rsidRPr="00B157CD">
        <w:rPr>
          <w:rFonts w:ascii="Ubuntu" w:eastAsia="SimSun" w:hAnsi="Ubuntu"/>
        </w:rPr>
        <w:t xml:space="preserve"> </w:t>
      </w:r>
      <w:r w:rsidR="00532850">
        <w:rPr>
          <w:rFonts w:ascii="Segoe UI" w:hAnsi="Segoe UI" w:cs="Segoe UI"/>
          <w:color w:val="000000"/>
          <w:sz w:val="20"/>
          <w:lang w:val="en-US" w:bidi="ar-SA"/>
        </w:rPr>
        <w:t>—</w:t>
      </w:r>
      <w:r w:rsidRPr="00B157CD">
        <w:rPr>
          <w:rFonts w:ascii="Ubuntu" w:eastAsia="SimSun" w:hAnsi="Ubuntu"/>
        </w:rPr>
        <w:t xml:space="preserve"> </w:t>
      </w:r>
      <w:r w:rsidRPr="00B157CD">
        <w:rPr>
          <w:rFonts w:ascii="Ubuntu" w:eastAsia="SimSun" w:hAnsi="Ubuntu"/>
        </w:rPr>
        <w:t>用词相似。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B157CD" w:rsidRPr="00B157CD" w14:paraId="05ECF7B3" w14:textId="77777777" w:rsidTr="00582ACD">
        <w:tc>
          <w:tcPr>
            <w:tcW w:w="9355" w:type="dxa"/>
          </w:tcPr>
          <w:p w14:paraId="42447D10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  <w:p w14:paraId="587EB324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  <w:p w14:paraId="0FAB4E3D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  <w:p w14:paraId="39E52BB0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  <w:p w14:paraId="27C9DB40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</w:tc>
      </w:tr>
    </w:tbl>
    <w:p w14:paraId="6EE75282" w14:textId="77777777" w:rsidR="00B157CD" w:rsidRPr="00B157CD" w:rsidRDefault="00B157CD" w:rsidP="00B157CD">
      <w:pPr>
        <w:widowControl w:val="0"/>
        <w:rPr>
          <w:rFonts w:ascii="Ubuntu" w:hAnsi="Ubuntu"/>
        </w:rPr>
      </w:pPr>
    </w:p>
    <w:p w14:paraId="3B55462E" w14:textId="77777777" w:rsidR="00B157CD" w:rsidRPr="00B157CD" w:rsidRDefault="00B157CD" w:rsidP="00B157CD">
      <w:pPr>
        <w:pStyle w:val="Level1"/>
        <w:rPr>
          <w:rFonts w:ascii="Ubuntu" w:eastAsia="SimSun" w:hAnsi="Ubuntu"/>
        </w:rPr>
      </w:pPr>
      <w:r w:rsidRPr="00B157CD">
        <w:rPr>
          <w:rFonts w:ascii="Ubuntu" w:eastAsia="SimSun" w:hAnsi="Ubuntu"/>
          <w:b/>
        </w:rPr>
        <w:t>证据：</w:t>
      </w:r>
      <w:r w:rsidRPr="00B157CD">
        <w:rPr>
          <w:rFonts w:ascii="Ubuntu" w:eastAsia="SimSun" w:hAnsi="Ubuntu"/>
        </w:rPr>
        <w:t>用证据支持您的要点。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B157CD" w:rsidRPr="00B157CD" w14:paraId="470D52D1" w14:textId="77777777" w:rsidTr="00582ACD">
        <w:tc>
          <w:tcPr>
            <w:tcW w:w="9355" w:type="dxa"/>
          </w:tcPr>
          <w:p w14:paraId="51721D6A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  <w:p w14:paraId="21DF4905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  <w:p w14:paraId="0E0112AC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  <w:p w14:paraId="5A35F965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  <w:p w14:paraId="63AD7846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  <w:p w14:paraId="10EBF471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</w:tc>
      </w:tr>
    </w:tbl>
    <w:p w14:paraId="652EE581" w14:textId="77777777" w:rsidR="00B157CD" w:rsidRPr="00B157CD" w:rsidRDefault="00B157CD" w:rsidP="00B157CD">
      <w:pPr>
        <w:widowControl w:val="0"/>
        <w:rPr>
          <w:rFonts w:ascii="Ubuntu" w:hAnsi="Ubuntu"/>
        </w:rPr>
      </w:pPr>
    </w:p>
    <w:p w14:paraId="53276DF0" w14:textId="77777777" w:rsidR="00B157CD" w:rsidRPr="00B157CD" w:rsidRDefault="00B157CD" w:rsidP="00B157CD">
      <w:pPr>
        <w:pStyle w:val="Level1"/>
        <w:rPr>
          <w:rFonts w:ascii="Ubuntu" w:eastAsia="SimSun" w:hAnsi="Ubuntu"/>
        </w:rPr>
      </w:pPr>
      <w:r w:rsidRPr="00B157CD">
        <w:rPr>
          <w:rFonts w:ascii="Ubuntu" w:eastAsia="SimSun" w:hAnsi="Ubuntu"/>
          <w:b/>
        </w:rPr>
        <w:t>解释证据：</w:t>
      </w:r>
      <w:r w:rsidRPr="00B157CD">
        <w:rPr>
          <w:rFonts w:ascii="Ubuntu" w:eastAsia="SimSun" w:hAnsi="Ubuntu"/>
        </w:rPr>
        <w:t>解释您的证据如何支持您的主张。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B157CD" w:rsidRPr="00B157CD" w14:paraId="2B37D4BB" w14:textId="77777777" w:rsidTr="00582ACD">
        <w:tc>
          <w:tcPr>
            <w:tcW w:w="9355" w:type="dxa"/>
          </w:tcPr>
          <w:p w14:paraId="2AB1757E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  <w:p w14:paraId="74F52C6D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  <w:p w14:paraId="7CB640A3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  <w:p w14:paraId="76DAB4E8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  <w:p w14:paraId="3F5B26B0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  <w:p w14:paraId="26E7F1E6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</w:tc>
      </w:tr>
    </w:tbl>
    <w:p w14:paraId="17E8CB0D" w14:textId="77777777" w:rsidR="00B157CD" w:rsidRPr="00B157CD" w:rsidRDefault="00B157CD" w:rsidP="00B157CD">
      <w:pPr>
        <w:widowControl w:val="0"/>
        <w:rPr>
          <w:rFonts w:ascii="Ubuntu" w:hAnsi="Ubuntu"/>
        </w:rPr>
      </w:pPr>
    </w:p>
    <w:p w14:paraId="58C25F47" w14:textId="77777777" w:rsidR="00B157CD" w:rsidRPr="00B157CD" w:rsidRDefault="00B157CD" w:rsidP="00B157CD">
      <w:pPr>
        <w:widowControl w:val="0"/>
        <w:rPr>
          <w:rFonts w:ascii="Ubuntu" w:hAnsi="Ubuntu"/>
          <w:i/>
        </w:rPr>
      </w:pPr>
      <w:r w:rsidRPr="00B157CD">
        <w:rPr>
          <w:rFonts w:ascii="Ubuntu" w:hAnsi="Ubuntu"/>
          <w:i/>
        </w:rPr>
        <w:t>如果您有更多的证据，重复证据和解释证据。</w:t>
      </w:r>
    </w:p>
    <w:p w14:paraId="33CE116B" w14:textId="28C7B14E" w:rsidR="00B157CD" w:rsidRPr="00B157CD" w:rsidRDefault="00B157CD" w:rsidP="00B157CD">
      <w:pPr>
        <w:pStyle w:val="Level1"/>
        <w:numPr>
          <w:ilvl w:val="0"/>
          <w:numId w:val="7"/>
        </w:numPr>
        <w:rPr>
          <w:rFonts w:ascii="Ubuntu" w:eastAsia="SimSun" w:hAnsi="Ubuntu"/>
        </w:rPr>
      </w:pPr>
      <w:r w:rsidRPr="00B157CD">
        <w:rPr>
          <w:rFonts w:ascii="Ubuntu" w:eastAsia="SimSun" w:hAnsi="Ubuntu"/>
          <w:b/>
        </w:rPr>
        <w:t>（要点</w:t>
      </w:r>
      <w:r w:rsidRPr="00B157CD">
        <w:rPr>
          <w:rFonts w:ascii="Ubuntu" w:eastAsia="SimSun" w:hAnsi="Ubuntu"/>
          <w:b/>
        </w:rPr>
        <w:t xml:space="preserve"> 2</w:t>
      </w:r>
      <w:r w:rsidRPr="00B157CD">
        <w:rPr>
          <w:rFonts w:ascii="Ubuntu" w:eastAsia="SimSun" w:hAnsi="Ubuntu"/>
        </w:rPr>
        <w:t>）您的第一个要点在这里</w:t>
      </w:r>
      <w:r w:rsidRPr="00B157CD">
        <w:rPr>
          <w:rFonts w:ascii="Ubuntu" w:eastAsia="SimSun" w:hAnsi="Ubuntu"/>
        </w:rPr>
        <w:t xml:space="preserve"> </w:t>
      </w:r>
      <w:r w:rsidR="00532850">
        <w:rPr>
          <w:rFonts w:ascii="Segoe UI" w:hAnsi="Segoe UI" w:cs="Segoe UI"/>
          <w:color w:val="000000"/>
          <w:sz w:val="20"/>
          <w:lang w:val="en-US" w:bidi="ar-SA"/>
        </w:rPr>
        <w:t>—</w:t>
      </w:r>
      <w:r w:rsidRPr="00B157CD">
        <w:rPr>
          <w:rFonts w:ascii="Ubuntu" w:eastAsia="SimSun" w:hAnsi="Ubuntu"/>
        </w:rPr>
        <w:t xml:space="preserve"> </w:t>
      </w:r>
      <w:r w:rsidRPr="00B157CD">
        <w:rPr>
          <w:rFonts w:ascii="Ubuntu" w:eastAsia="SimSun" w:hAnsi="Ubuntu"/>
        </w:rPr>
        <w:t>它必须是一个完整的句子</w:t>
      </w:r>
      <w:r w:rsidRPr="00B157CD">
        <w:rPr>
          <w:rFonts w:ascii="Ubuntu" w:eastAsia="SimSun" w:hAnsi="Ubuntu"/>
        </w:rPr>
        <w:t xml:space="preserve"> </w:t>
      </w:r>
      <w:r w:rsidR="00532850">
        <w:rPr>
          <w:rFonts w:ascii="Segoe UI" w:hAnsi="Segoe UI" w:cs="Segoe UI"/>
          <w:color w:val="000000"/>
          <w:sz w:val="20"/>
          <w:lang w:val="en-US" w:bidi="ar-SA"/>
        </w:rPr>
        <w:t>—</w:t>
      </w:r>
      <w:r w:rsidRPr="00B157CD">
        <w:rPr>
          <w:rFonts w:ascii="Ubuntu" w:eastAsia="SimSun" w:hAnsi="Ubuntu"/>
        </w:rPr>
        <w:t xml:space="preserve"> </w:t>
      </w:r>
      <w:r w:rsidRPr="00B157CD">
        <w:rPr>
          <w:rFonts w:ascii="Ubuntu" w:eastAsia="SimSun" w:hAnsi="Ubuntu"/>
        </w:rPr>
        <w:t>您的要点必须与您的预览和中心思想保持一致</w:t>
      </w:r>
      <w:r w:rsidRPr="00B157CD">
        <w:rPr>
          <w:rFonts w:ascii="Ubuntu" w:eastAsia="SimSun" w:hAnsi="Ubuntu"/>
        </w:rPr>
        <w:t xml:space="preserve"> </w:t>
      </w:r>
      <w:r w:rsidR="00532850">
        <w:rPr>
          <w:rFonts w:ascii="Segoe UI" w:hAnsi="Segoe UI" w:cs="Segoe UI"/>
          <w:color w:val="000000"/>
          <w:sz w:val="20"/>
          <w:lang w:val="en-US" w:bidi="ar-SA"/>
        </w:rPr>
        <w:t>—</w:t>
      </w:r>
      <w:r w:rsidRPr="00B157CD">
        <w:rPr>
          <w:rFonts w:ascii="Ubuntu" w:eastAsia="SimSun" w:hAnsi="Ubuntu"/>
        </w:rPr>
        <w:t xml:space="preserve"> </w:t>
      </w:r>
      <w:r w:rsidRPr="00B157CD">
        <w:rPr>
          <w:rFonts w:ascii="Ubuntu" w:eastAsia="SimSun" w:hAnsi="Ubuntu"/>
        </w:rPr>
        <w:t>用词相似。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B157CD" w:rsidRPr="00B157CD" w14:paraId="1CBF8779" w14:textId="77777777" w:rsidTr="00582ACD">
        <w:tc>
          <w:tcPr>
            <w:tcW w:w="9355" w:type="dxa"/>
          </w:tcPr>
          <w:p w14:paraId="037EFB8F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  <w:p w14:paraId="39854D94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  <w:p w14:paraId="49FDFC2F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  <w:p w14:paraId="2FC0739D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  <w:p w14:paraId="05200E07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  <w:p w14:paraId="39C6DAAA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</w:tc>
      </w:tr>
    </w:tbl>
    <w:p w14:paraId="7ABCED04" w14:textId="77777777" w:rsidR="00B157CD" w:rsidRPr="00B157CD" w:rsidRDefault="00B157CD" w:rsidP="00B157CD">
      <w:pPr>
        <w:pStyle w:val="Level1"/>
        <w:rPr>
          <w:rFonts w:ascii="Ubuntu" w:eastAsia="SimSun" w:hAnsi="Ubuntu"/>
        </w:rPr>
      </w:pPr>
      <w:r w:rsidRPr="00B157CD">
        <w:rPr>
          <w:rFonts w:ascii="Ubuntu" w:eastAsia="SimSun" w:hAnsi="Ubuntu"/>
          <w:b/>
        </w:rPr>
        <w:lastRenderedPageBreak/>
        <w:t>证据：</w:t>
      </w:r>
      <w:r w:rsidRPr="00B157CD">
        <w:rPr>
          <w:rFonts w:ascii="Ubuntu" w:eastAsia="SimSun" w:hAnsi="Ubuntu"/>
        </w:rPr>
        <w:t>用证据支持您的要点。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B157CD" w:rsidRPr="00B157CD" w14:paraId="0646D87C" w14:textId="77777777" w:rsidTr="00582ACD">
        <w:tc>
          <w:tcPr>
            <w:tcW w:w="9355" w:type="dxa"/>
          </w:tcPr>
          <w:p w14:paraId="3CDDBE45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  <w:p w14:paraId="21D934CF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  <w:p w14:paraId="24CBB794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  <w:p w14:paraId="364E5C18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  <w:p w14:paraId="772FC873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  <w:p w14:paraId="7F29EBC5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</w:tc>
      </w:tr>
    </w:tbl>
    <w:p w14:paraId="006C8DFA" w14:textId="77777777" w:rsidR="00E42C51" w:rsidRDefault="00E42C51" w:rsidP="00B157CD">
      <w:pPr>
        <w:pStyle w:val="Level1"/>
        <w:rPr>
          <w:rFonts w:ascii="Ubuntu" w:eastAsia="SimSun" w:hAnsi="Ubuntu"/>
          <w:b/>
        </w:rPr>
      </w:pPr>
    </w:p>
    <w:p w14:paraId="66EBC085" w14:textId="72AA0AC8" w:rsidR="00B157CD" w:rsidRPr="00B157CD" w:rsidRDefault="00B157CD" w:rsidP="00B157CD">
      <w:pPr>
        <w:pStyle w:val="Level1"/>
        <w:rPr>
          <w:rFonts w:ascii="Ubuntu" w:eastAsia="SimSun" w:hAnsi="Ubuntu"/>
        </w:rPr>
      </w:pPr>
      <w:r w:rsidRPr="00B157CD">
        <w:rPr>
          <w:rFonts w:ascii="Ubuntu" w:eastAsia="SimSun" w:hAnsi="Ubuntu"/>
          <w:b/>
        </w:rPr>
        <w:t>解释证据：</w:t>
      </w:r>
      <w:r w:rsidRPr="00B157CD">
        <w:rPr>
          <w:rFonts w:ascii="Ubuntu" w:eastAsia="SimSun" w:hAnsi="Ubuntu"/>
        </w:rPr>
        <w:t>解释您的证据如何支持您的主张。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B157CD" w:rsidRPr="00B157CD" w14:paraId="04794F4D" w14:textId="77777777" w:rsidTr="00582ACD">
        <w:tc>
          <w:tcPr>
            <w:tcW w:w="9355" w:type="dxa"/>
          </w:tcPr>
          <w:p w14:paraId="7D45A659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  <w:p w14:paraId="740BA415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  <w:p w14:paraId="7DA2AE4A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  <w:p w14:paraId="6505460A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  <w:p w14:paraId="165CE2E6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</w:tc>
      </w:tr>
    </w:tbl>
    <w:p w14:paraId="0DA9532E" w14:textId="77777777" w:rsidR="00B157CD" w:rsidRPr="00B157CD" w:rsidRDefault="00B157CD" w:rsidP="00B157CD">
      <w:pPr>
        <w:widowControl w:val="0"/>
        <w:rPr>
          <w:rFonts w:ascii="Ubuntu" w:hAnsi="Ubuntu"/>
          <w:i/>
        </w:rPr>
      </w:pPr>
    </w:p>
    <w:p w14:paraId="33E8C089" w14:textId="77777777" w:rsidR="00B157CD" w:rsidRPr="00B157CD" w:rsidRDefault="00B157CD" w:rsidP="00B157CD">
      <w:pPr>
        <w:widowControl w:val="0"/>
        <w:rPr>
          <w:rFonts w:ascii="Ubuntu" w:hAnsi="Ubuntu"/>
          <w:i/>
        </w:rPr>
      </w:pPr>
      <w:r w:rsidRPr="00B157CD">
        <w:rPr>
          <w:rFonts w:ascii="Ubuntu" w:hAnsi="Ubuntu"/>
          <w:i/>
        </w:rPr>
        <w:t>如果您有更多的证据，重复证据和解释证据。</w:t>
      </w:r>
    </w:p>
    <w:p w14:paraId="032F23C9" w14:textId="77777777" w:rsidR="00B157CD" w:rsidRPr="00B157CD" w:rsidRDefault="00B157CD" w:rsidP="00B157CD">
      <w:pPr>
        <w:widowControl w:val="0"/>
        <w:outlineLvl w:val="0"/>
        <w:rPr>
          <w:rFonts w:ascii="Ubuntu" w:hAnsi="Ubuntu"/>
        </w:rPr>
      </w:pPr>
      <w:r w:rsidRPr="00B157CD">
        <w:rPr>
          <w:rFonts w:ascii="Ubuntu" w:hAnsi="Ubuntu"/>
          <w:b/>
        </w:rPr>
        <w:t>结尾</w:t>
      </w:r>
    </w:p>
    <w:p w14:paraId="427C8B98" w14:textId="77777777" w:rsidR="00B157CD" w:rsidRPr="00B157CD" w:rsidRDefault="00B157CD" w:rsidP="00B157CD">
      <w:pPr>
        <w:widowControl w:val="0"/>
        <w:rPr>
          <w:rFonts w:ascii="Ubuntu" w:hAnsi="Ubuntu"/>
        </w:rPr>
      </w:pPr>
    </w:p>
    <w:p w14:paraId="3F041B31" w14:textId="77777777" w:rsidR="00B157CD" w:rsidRPr="00B157CD" w:rsidRDefault="00B157CD" w:rsidP="00B157CD">
      <w:pPr>
        <w:pStyle w:val="Level1"/>
        <w:numPr>
          <w:ilvl w:val="0"/>
          <w:numId w:val="8"/>
        </w:numPr>
        <w:ind w:left="720" w:hanging="720"/>
        <w:rPr>
          <w:rFonts w:ascii="Ubuntu" w:eastAsia="SimSun" w:hAnsi="Ubuntu"/>
        </w:rPr>
      </w:pPr>
      <w:r w:rsidRPr="00B157CD">
        <w:rPr>
          <w:rFonts w:ascii="Ubuntu" w:eastAsia="SimSun" w:hAnsi="Ubuntu"/>
        </w:rPr>
        <w:tab/>
      </w:r>
      <w:r w:rsidRPr="00B157CD">
        <w:rPr>
          <w:rFonts w:ascii="Ubuntu" w:eastAsia="SimSun" w:hAnsi="Ubuntu"/>
        </w:rPr>
        <w:t>（</w:t>
      </w:r>
      <w:r w:rsidRPr="00B157CD">
        <w:rPr>
          <w:rFonts w:ascii="Ubuntu" w:eastAsia="SimSun" w:hAnsi="Ubuntu"/>
          <w:b/>
        </w:rPr>
        <w:t>总结声明</w:t>
      </w:r>
      <w:r w:rsidRPr="00B157CD">
        <w:rPr>
          <w:rFonts w:ascii="Ubuntu" w:eastAsia="SimSun" w:hAnsi="Ubuntu"/>
        </w:rPr>
        <w:t>）总结您的要点。具体而简洁。为每个要点举一个例子。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57CD" w:rsidRPr="00B157CD" w14:paraId="551C9C64" w14:textId="77777777" w:rsidTr="00582ACD">
        <w:tc>
          <w:tcPr>
            <w:tcW w:w="9350" w:type="dxa"/>
          </w:tcPr>
          <w:p w14:paraId="157F610F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  <w:p w14:paraId="52BB3325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  <w:r w:rsidRPr="00B157CD">
              <w:rPr>
                <w:rFonts w:ascii="Ubuntu" w:eastAsia="SimSun" w:hAnsi="Ubuntu"/>
              </w:rPr>
              <w:t xml:space="preserve">MP1 </w:t>
            </w:r>
            <w:r w:rsidRPr="00B157CD">
              <w:rPr>
                <w:rFonts w:ascii="Ubuntu" w:eastAsia="SimSun" w:hAnsi="Ubuntu"/>
              </w:rPr>
              <w:t>摘要：</w:t>
            </w:r>
          </w:p>
          <w:p w14:paraId="72A60335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  <w:p w14:paraId="65D5F041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  <w:p w14:paraId="5B6ECBF2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  <w:p w14:paraId="4492F70E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</w:tc>
      </w:tr>
    </w:tbl>
    <w:p w14:paraId="45A88D08" w14:textId="77777777" w:rsidR="00B157CD" w:rsidRPr="00B157CD" w:rsidRDefault="00B157CD" w:rsidP="00B157CD">
      <w:pPr>
        <w:pStyle w:val="Level1"/>
        <w:rPr>
          <w:rFonts w:ascii="Ubuntu" w:eastAsia="SimSun" w:hAnsi="Ubunt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57CD" w:rsidRPr="00B157CD" w14:paraId="1A93A065" w14:textId="77777777" w:rsidTr="00582ACD">
        <w:tc>
          <w:tcPr>
            <w:tcW w:w="9350" w:type="dxa"/>
          </w:tcPr>
          <w:p w14:paraId="6E374A8A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  <w:p w14:paraId="5A3379C8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  <w:r w:rsidRPr="00B157CD">
              <w:rPr>
                <w:rFonts w:ascii="Ubuntu" w:eastAsia="SimSun" w:hAnsi="Ubuntu"/>
              </w:rPr>
              <w:t xml:space="preserve">MP2 </w:t>
            </w:r>
            <w:r w:rsidRPr="00B157CD">
              <w:rPr>
                <w:rFonts w:ascii="Ubuntu" w:eastAsia="SimSun" w:hAnsi="Ubuntu"/>
              </w:rPr>
              <w:t>摘要：</w:t>
            </w:r>
          </w:p>
          <w:p w14:paraId="03D3CBFF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  <w:p w14:paraId="6F459D0C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  <w:p w14:paraId="5CA6C407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  <w:p w14:paraId="04BB2553" w14:textId="77777777" w:rsidR="00B157CD" w:rsidRPr="00B157CD" w:rsidRDefault="00B157CD" w:rsidP="00582ACD">
            <w:pPr>
              <w:pStyle w:val="Level1"/>
              <w:rPr>
                <w:rFonts w:ascii="Ubuntu" w:eastAsia="SimSun" w:hAnsi="Ubuntu"/>
              </w:rPr>
            </w:pPr>
          </w:p>
        </w:tc>
      </w:tr>
    </w:tbl>
    <w:p w14:paraId="2C7D01DC" w14:textId="77777777" w:rsidR="00B157CD" w:rsidRPr="00B157CD" w:rsidRDefault="00B157CD" w:rsidP="00B157CD">
      <w:pPr>
        <w:widowControl w:val="0"/>
        <w:rPr>
          <w:rFonts w:ascii="Ubuntu" w:hAnsi="Ubuntu"/>
        </w:rPr>
      </w:pPr>
    </w:p>
    <w:p w14:paraId="52BD0D1E" w14:textId="77777777" w:rsidR="00B157CD" w:rsidRPr="00B157CD" w:rsidRDefault="00B157CD" w:rsidP="00B157CD">
      <w:pPr>
        <w:pStyle w:val="Level1"/>
        <w:numPr>
          <w:ilvl w:val="0"/>
          <w:numId w:val="8"/>
        </w:numPr>
        <w:ind w:left="720" w:hanging="720"/>
        <w:rPr>
          <w:rFonts w:ascii="Ubuntu" w:eastAsia="SimSun" w:hAnsi="Ubuntu"/>
        </w:rPr>
      </w:pPr>
      <w:r w:rsidRPr="00B157CD">
        <w:rPr>
          <w:rFonts w:ascii="Ubuntu" w:eastAsia="SimSun" w:hAnsi="Ubuntu"/>
        </w:rPr>
        <w:tab/>
      </w:r>
      <w:r w:rsidRPr="00B157CD">
        <w:rPr>
          <w:rFonts w:ascii="Ubuntu" w:eastAsia="SimSun" w:hAnsi="Ubuntu"/>
        </w:rPr>
        <w:t>（</w:t>
      </w:r>
      <w:r w:rsidRPr="00B157CD">
        <w:rPr>
          <w:rFonts w:ascii="Ubuntu" w:eastAsia="SimSun" w:hAnsi="Ubuntu"/>
          <w:b/>
        </w:rPr>
        <w:t xml:space="preserve"> </w:t>
      </w:r>
      <w:r w:rsidRPr="00B157CD">
        <w:rPr>
          <w:rFonts w:ascii="Ubuntu" w:eastAsia="SimSun" w:hAnsi="Ubuntu"/>
          <w:b/>
        </w:rPr>
        <w:t>令人难忘的结语</w:t>
      </w:r>
      <w:r w:rsidRPr="00B157CD">
        <w:rPr>
          <w:rFonts w:ascii="Ubuntu" w:eastAsia="SimSun" w:hAnsi="Ubuntu"/>
        </w:rPr>
        <w:t>）给您的观众留下一些思考的东西。一个与开场妙语相呼应的令人难忘的结语可让您的观众产生共鸣。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57CD" w:rsidRPr="00B157CD" w14:paraId="5DE5D2DC" w14:textId="77777777" w:rsidTr="00582ACD">
        <w:tc>
          <w:tcPr>
            <w:tcW w:w="9350" w:type="dxa"/>
          </w:tcPr>
          <w:p w14:paraId="40E18212" w14:textId="77777777" w:rsidR="00B157CD" w:rsidRPr="00B157CD" w:rsidRDefault="00B157CD" w:rsidP="00582ACD">
            <w:pPr>
              <w:rPr>
                <w:rFonts w:ascii="Ubuntu" w:hAnsi="Ubuntu"/>
                <w:b/>
              </w:rPr>
            </w:pPr>
          </w:p>
          <w:p w14:paraId="2647D25E" w14:textId="77777777" w:rsidR="00B157CD" w:rsidRPr="00B157CD" w:rsidRDefault="00B157CD" w:rsidP="00582ACD">
            <w:pPr>
              <w:rPr>
                <w:rFonts w:ascii="Ubuntu" w:hAnsi="Ubuntu"/>
                <w:b/>
              </w:rPr>
            </w:pPr>
          </w:p>
          <w:p w14:paraId="2C5E3438" w14:textId="77777777" w:rsidR="00B157CD" w:rsidRPr="00B157CD" w:rsidRDefault="00B157CD" w:rsidP="00582ACD">
            <w:pPr>
              <w:rPr>
                <w:rFonts w:ascii="Ubuntu" w:hAnsi="Ubuntu"/>
                <w:b/>
              </w:rPr>
            </w:pPr>
          </w:p>
          <w:p w14:paraId="35061A8B" w14:textId="77777777" w:rsidR="00B157CD" w:rsidRPr="00B157CD" w:rsidRDefault="00B157CD" w:rsidP="00582ACD">
            <w:pPr>
              <w:rPr>
                <w:rFonts w:ascii="Ubuntu" w:hAnsi="Ubuntu"/>
                <w:b/>
              </w:rPr>
            </w:pPr>
          </w:p>
          <w:p w14:paraId="463503F0" w14:textId="77777777" w:rsidR="00B157CD" w:rsidRPr="00B157CD" w:rsidRDefault="00B157CD" w:rsidP="00582ACD">
            <w:pPr>
              <w:rPr>
                <w:rFonts w:ascii="Ubuntu" w:hAnsi="Ubuntu"/>
                <w:b/>
              </w:rPr>
            </w:pPr>
          </w:p>
          <w:p w14:paraId="7AE4E5ED" w14:textId="77777777" w:rsidR="00B157CD" w:rsidRPr="00B157CD" w:rsidRDefault="00B157CD" w:rsidP="00582ACD">
            <w:pPr>
              <w:rPr>
                <w:rFonts w:ascii="Ubuntu" w:hAnsi="Ubuntu"/>
                <w:b/>
              </w:rPr>
            </w:pPr>
          </w:p>
          <w:p w14:paraId="3A55A9D6" w14:textId="77777777" w:rsidR="00B157CD" w:rsidRPr="00B157CD" w:rsidRDefault="00B157CD" w:rsidP="00582ACD">
            <w:pPr>
              <w:rPr>
                <w:rFonts w:ascii="Ubuntu" w:hAnsi="Ubuntu"/>
                <w:b/>
              </w:rPr>
            </w:pPr>
          </w:p>
          <w:p w14:paraId="03615096" w14:textId="77777777" w:rsidR="00B157CD" w:rsidRPr="00B157CD" w:rsidRDefault="00B157CD" w:rsidP="00582ACD">
            <w:pPr>
              <w:rPr>
                <w:rFonts w:ascii="Ubuntu" w:hAnsi="Ubuntu"/>
                <w:b/>
              </w:rPr>
            </w:pPr>
          </w:p>
          <w:p w14:paraId="475D35CD" w14:textId="77777777" w:rsidR="00B157CD" w:rsidRPr="00B157CD" w:rsidRDefault="00B157CD" w:rsidP="00582ACD">
            <w:pPr>
              <w:rPr>
                <w:rFonts w:ascii="Ubuntu" w:hAnsi="Ubuntu"/>
                <w:b/>
              </w:rPr>
            </w:pPr>
          </w:p>
        </w:tc>
      </w:tr>
    </w:tbl>
    <w:p w14:paraId="18464A4A" w14:textId="77777777" w:rsidR="00E42C51" w:rsidRDefault="00E42C51" w:rsidP="00B157CD">
      <w:pPr>
        <w:tabs>
          <w:tab w:val="left" w:pos="640"/>
        </w:tabs>
        <w:rPr>
          <w:rFonts w:ascii="Ubuntu" w:hAnsi="Ubuntu" w:cs="Arial"/>
          <w:b/>
          <w:sz w:val="32"/>
          <w:szCs w:val="32"/>
        </w:rPr>
      </w:pPr>
    </w:p>
    <w:p w14:paraId="2B35F6CC" w14:textId="5F8F51E9" w:rsidR="00B157CD" w:rsidRPr="00B157CD" w:rsidRDefault="00B157CD" w:rsidP="00B157CD">
      <w:pPr>
        <w:tabs>
          <w:tab w:val="left" w:pos="640"/>
        </w:tabs>
        <w:rPr>
          <w:rFonts w:ascii="Ubuntu" w:hAnsi="Ubuntu" w:cs="Arial"/>
          <w:spacing w:val="-2"/>
          <w:kern w:val="18"/>
          <w:lang w:eastAsia="ja-JP"/>
        </w:rPr>
      </w:pPr>
      <w:r w:rsidRPr="00B157CD">
        <w:rPr>
          <w:rFonts w:ascii="Ubuntu" w:hAnsi="Ubuntu" w:cs="Arial"/>
          <w:b/>
          <w:sz w:val="32"/>
          <w:szCs w:val="32"/>
        </w:rPr>
        <w:lastRenderedPageBreak/>
        <w:t>演讲反馈表</w:t>
      </w:r>
    </w:p>
    <w:p w14:paraId="5049C4A1" w14:textId="77777777" w:rsidR="00B157CD" w:rsidRPr="00B157CD" w:rsidRDefault="00B157CD" w:rsidP="00B157CD">
      <w:pPr>
        <w:keepNext/>
        <w:tabs>
          <w:tab w:val="left" w:pos="640"/>
        </w:tabs>
        <w:outlineLvl w:val="0"/>
        <w:rPr>
          <w:rFonts w:ascii="Ubuntu" w:hAnsi="Ubuntu" w:cs="Arial"/>
          <w:bCs/>
          <w:spacing w:val="-2"/>
          <w:kern w:val="32"/>
          <w:lang w:eastAsia="ja-JP"/>
        </w:rPr>
      </w:pPr>
    </w:p>
    <w:p w14:paraId="39092A22" w14:textId="46C14222" w:rsidR="00B157CD" w:rsidRPr="00B157CD" w:rsidRDefault="00B157CD" w:rsidP="005144EB">
      <w:pPr>
        <w:keepNext/>
        <w:tabs>
          <w:tab w:val="left" w:pos="640"/>
        </w:tabs>
        <w:spacing w:before="240" w:after="60"/>
        <w:ind w:right="-90"/>
        <w:outlineLvl w:val="0"/>
        <w:rPr>
          <w:rFonts w:ascii="Ubuntu" w:hAnsi="Ubuntu" w:cs="Arial"/>
          <w:bCs/>
          <w:spacing w:val="-2"/>
          <w:kern w:val="32"/>
          <w:lang w:eastAsia="ja-JP"/>
        </w:rPr>
      </w:pPr>
      <w:r w:rsidRPr="00B157CD">
        <w:rPr>
          <w:rFonts w:ascii="Ubuntu" w:hAnsi="Ubuntu" w:cs="Arial"/>
          <w:bCs/>
        </w:rPr>
        <w:t>全球信使</w:t>
      </w:r>
      <w:r w:rsidRPr="00B157CD">
        <w:rPr>
          <w:rFonts w:ascii="Ubuntu" w:hAnsi="Ubuntu" w:cs="Arial"/>
          <w:bCs/>
        </w:rPr>
        <w:t xml:space="preserve"> ________________</w:t>
      </w:r>
      <w:r w:rsidR="000C36A2" w:rsidRPr="00B157CD">
        <w:rPr>
          <w:rFonts w:ascii="Ubuntu" w:hAnsi="Ubuntu" w:cs="Arial"/>
          <w:bCs/>
        </w:rPr>
        <w:t>___________________</w:t>
      </w:r>
      <w:r w:rsidRPr="00B157CD">
        <w:rPr>
          <w:rFonts w:ascii="Ubuntu" w:hAnsi="Ubuntu" w:cs="Arial"/>
          <w:bCs/>
        </w:rPr>
        <w:t xml:space="preserve">_ </w:t>
      </w:r>
      <w:r w:rsidRPr="00B157CD">
        <w:rPr>
          <w:rFonts w:ascii="Ubuntu" w:hAnsi="Ubuntu" w:cs="Arial"/>
          <w:bCs/>
        </w:rPr>
        <w:t>演讲日期</w:t>
      </w:r>
      <w:r w:rsidR="000C36A2">
        <w:rPr>
          <w:rFonts w:ascii="Ubuntu" w:hAnsi="Ubuntu" w:cs="Arial" w:hint="eastAsia"/>
          <w:bCs/>
        </w:rPr>
        <w:t xml:space="preserve"> </w:t>
      </w:r>
      <w:r w:rsidR="000C36A2" w:rsidRPr="00B157CD">
        <w:rPr>
          <w:rFonts w:ascii="Ubuntu" w:hAnsi="Ubuntu" w:cs="Arial"/>
          <w:bCs/>
        </w:rPr>
        <w:t>_______</w:t>
      </w:r>
      <w:r w:rsidRPr="00B157CD">
        <w:rPr>
          <w:rFonts w:ascii="Ubuntu" w:hAnsi="Ubuntu" w:cs="Arial"/>
          <w:bCs/>
        </w:rPr>
        <w:t>__________________</w:t>
      </w:r>
    </w:p>
    <w:p w14:paraId="2FA2256E" w14:textId="30C9EA08" w:rsidR="00B157CD" w:rsidRPr="00B157CD" w:rsidRDefault="00B157CD" w:rsidP="002C0467">
      <w:pPr>
        <w:keepNext/>
        <w:tabs>
          <w:tab w:val="left" w:pos="640"/>
        </w:tabs>
        <w:spacing w:before="240" w:after="60"/>
        <w:ind w:right="-90"/>
        <w:outlineLvl w:val="0"/>
        <w:rPr>
          <w:rFonts w:ascii="Ubuntu" w:hAnsi="Ubuntu" w:cs="Arial"/>
          <w:bCs/>
          <w:spacing w:val="-2"/>
          <w:kern w:val="32"/>
          <w:lang w:eastAsia="ja-JP"/>
        </w:rPr>
      </w:pPr>
      <w:r w:rsidRPr="00B157CD">
        <w:rPr>
          <w:rFonts w:ascii="Ubuntu" w:hAnsi="Ubuntu" w:cs="Arial"/>
          <w:bCs/>
        </w:rPr>
        <w:t>演讲教练</w:t>
      </w:r>
      <w:r w:rsidRPr="00B157CD">
        <w:rPr>
          <w:rFonts w:ascii="Ubuntu" w:hAnsi="Ubuntu" w:cs="Arial"/>
          <w:bCs/>
        </w:rPr>
        <w:t xml:space="preserve"> </w:t>
      </w:r>
      <w:r w:rsidR="000C36A2" w:rsidRPr="00B157CD">
        <w:rPr>
          <w:rFonts w:ascii="Ubuntu" w:hAnsi="Ubuntu" w:cs="Arial"/>
          <w:bCs/>
        </w:rPr>
        <w:t>____________________________________</w:t>
      </w:r>
      <w:r w:rsidRPr="00B157CD">
        <w:rPr>
          <w:rFonts w:ascii="Ubuntu" w:hAnsi="Ubuntu" w:cs="Arial"/>
          <w:bCs/>
        </w:rPr>
        <w:t xml:space="preserve"> </w:t>
      </w:r>
      <w:r w:rsidRPr="00B157CD">
        <w:rPr>
          <w:rFonts w:ascii="Ubuntu" w:hAnsi="Ubuntu" w:cs="Arial"/>
          <w:bCs/>
        </w:rPr>
        <w:t>观众</w:t>
      </w:r>
      <w:r w:rsidRPr="00B157CD">
        <w:rPr>
          <w:rFonts w:ascii="Ubuntu" w:hAnsi="Ubuntu" w:cs="Arial"/>
          <w:bCs/>
        </w:rPr>
        <w:t xml:space="preserve"> ___________</w:t>
      </w:r>
      <w:r w:rsidR="000C36A2" w:rsidRPr="00B157CD">
        <w:rPr>
          <w:rFonts w:ascii="Ubuntu" w:hAnsi="Ubuntu" w:cs="Arial"/>
          <w:bCs/>
        </w:rPr>
        <w:t>_____</w:t>
      </w:r>
      <w:r w:rsidRPr="00B157CD">
        <w:rPr>
          <w:rFonts w:ascii="Ubuntu" w:hAnsi="Ubuntu" w:cs="Arial"/>
          <w:bCs/>
        </w:rPr>
        <w:t>_____________</w:t>
      </w:r>
    </w:p>
    <w:p w14:paraId="7A82C6F2" w14:textId="77777777" w:rsidR="00B157CD" w:rsidRPr="00B157CD" w:rsidRDefault="00B157CD" w:rsidP="00B157CD">
      <w:pPr>
        <w:keepNext/>
        <w:tabs>
          <w:tab w:val="left" w:pos="640"/>
        </w:tabs>
        <w:outlineLvl w:val="0"/>
        <w:rPr>
          <w:rFonts w:ascii="Ubuntu" w:hAnsi="Ubuntu" w:cs="Arial"/>
          <w:spacing w:val="-2"/>
          <w:kern w:val="18"/>
          <w:lang w:eastAsia="ja-JP"/>
        </w:rPr>
      </w:pPr>
    </w:p>
    <w:tbl>
      <w:tblPr>
        <w:tblW w:w="1089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5670"/>
      </w:tblGrid>
      <w:tr w:rsidR="00B157CD" w:rsidRPr="00A745BA" w14:paraId="639AE602" w14:textId="77777777" w:rsidTr="00582ACD">
        <w:tc>
          <w:tcPr>
            <w:tcW w:w="5220" w:type="dxa"/>
            <w:vAlign w:val="center"/>
          </w:tcPr>
          <w:p w14:paraId="061737E4" w14:textId="77777777" w:rsidR="00B157CD" w:rsidRPr="00A745BA" w:rsidRDefault="00B157CD" w:rsidP="00582ACD">
            <w:pPr>
              <w:tabs>
                <w:tab w:val="left" w:pos="640"/>
              </w:tabs>
              <w:spacing w:before="100" w:after="100"/>
              <w:jc w:val="center"/>
              <w:rPr>
                <w:rFonts w:ascii="Ubuntu Light" w:hAnsi="Ubuntu Light" w:cs="Arial"/>
                <w:spacing w:val="-2"/>
                <w:kern w:val="18"/>
                <w:sz w:val="20"/>
                <w:szCs w:val="20"/>
                <w:lang w:eastAsia="ja-JP"/>
              </w:rPr>
            </w:pPr>
            <w:r w:rsidRPr="00A745BA">
              <w:rPr>
                <w:rFonts w:ascii="Ubuntu Light" w:hAnsi="Ubuntu Light" w:cs="Arial"/>
                <w:sz w:val="20"/>
                <w:szCs w:val="20"/>
              </w:rPr>
              <w:t>内容</w:t>
            </w:r>
          </w:p>
        </w:tc>
        <w:tc>
          <w:tcPr>
            <w:tcW w:w="5670" w:type="dxa"/>
            <w:vAlign w:val="center"/>
          </w:tcPr>
          <w:p w14:paraId="43C7D09D" w14:textId="77777777" w:rsidR="00B157CD" w:rsidRPr="00A745BA" w:rsidRDefault="00B157CD" w:rsidP="00582ACD">
            <w:pPr>
              <w:tabs>
                <w:tab w:val="left" w:pos="640"/>
              </w:tabs>
              <w:spacing w:before="100" w:after="100"/>
              <w:jc w:val="center"/>
              <w:rPr>
                <w:rFonts w:ascii="Ubuntu Light" w:hAnsi="Ubuntu Light" w:cs="Arial"/>
                <w:spacing w:val="-2"/>
                <w:kern w:val="18"/>
                <w:sz w:val="20"/>
                <w:szCs w:val="20"/>
                <w:lang w:eastAsia="ja-JP"/>
              </w:rPr>
            </w:pPr>
            <w:r w:rsidRPr="00A745BA">
              <w:rPr>
                <w:rFonts w:ascii="Ubuntu Light" w:hAnsi="Ubuntu Light" w:cs="Arial"/>
                <w:sz w:val="20"/>
                <w:szCs w:val="20"/>
              </w:rPr>
              <w:t>表现</w:t>
            </w:r>
          </w:p>
        </w:tc>
      </w:tr>
      <w:tr w:rsidR="00B157CD" w:rsidRPr="00A745BA" w14:paraId="03ADA923" w14:textId="77777777" w:rsidTr="00CF6259">
        <w:trPr>
          <w:trHeight w:val="9989"/>
        </w:trPr>
        <w:tc>
          <w:tcPr>
            <w:tcW w:w="5220" w:type="dxa"/>
          </w:tcPr>
          <w:p w14:paraId="4876C5CD" w14:textId="77777777" w:rsidR="00B157CD" w:rsidRPr="00A745BA" w:rsidRDefault="00B157CD" w:rsidP="00582ACD">
            <w:pPr>
              <w:tabs>
                <w:tab w:val="left" w:pos="640"/>
              </w:tabs>
              <w:rPr>
                <w:rFonts w:ascii="Ubuntu Light" w:hAnsi="Ubuntu Light" w:cs="Arial"/>
                <w:spacing w:val="-2"/>
                <w:kern w:val="18"/>
                <w:sz w:val="20"/>
                <w:szCs w:val="20"/>
                <w:lang w:eastAsia="ja-JP"/>
              </w:rPr>
            </w:pPr>
            <w:r w:rsidRPr="00A745BA">
              <w:rPr>
                <w:rFonts w:ascii="Ubuntu Light" w:hAnsi="Ubuntu Light" w:cs="Arial"/>
                <w:sz w:val="20"/>
                <w:szCs w:val="20"/>
              </w:rPr>
              <w:t>介绍</w:t>
            </w:r>
          </w:p>
          <w:p w14:paraId="0F8F129B" w14:textId="77777777" w:rsidR="00B157CD" w:rsidRPr="00A745BA" w:rsidRDefault="00B157CD" w:rsidP="00B157CD">
            <w:pPr>
              <w:numPr>
                <w:ilvl w:val="0"/>
                <w:numId w:val="2"/>
              </w:numPr>
              <w:tabs>
                <w:tab w:val="left" w:pos="640"/>
              </w:tabs>
              <w:rPr>
                <w:rFonts w:ascii="Ubuntu Light" w:hAnsi="Ubuntu Light" w:cs="Arial"/>
                <w:spacing w:val="-2"/>
                <w:kern w:val="18"/>
                <w:sz w:val="20"/>
                <w:szCs w:val="20"/>
                <w:lang w:eastAsia="ja-JP"/>
              </w:rPr>
            </w:pPr>
            <w:r w:rsidRPr="00A745BA">
              <w:rPr>
                <w:rFonts w:ascii="Ubuntu Light" w:hAnsi="Ubuntu Light" w:cs="Arial"/>
                <w:sz w:val="20"/>
                <w:szCs w:val="20"/>
              </w:rPr>
              <w:t>向观众表示感谢</w:t>
            </w:r>
          </w:p>
          <w:p w14:paraId="7EC98292" w14:textId="77777777" w:rsidR="00B157CD" w:rsidRPr="00A745BA" w:rsidRDefault="00B157CD" w:rsidP="00B157CD">
            <w:pPr>
              <w:numPr>
                <w:ilvl w:val="0"/>
                <w:numId w:val="2"/>
              </w:numPr>
              <w:tabs>
                <w:tab w:val="left" w:pos="640"/>
              </w:tabs>
              <w:rPr>
                <w:rFonts w:ascii="Ubuntu Light" w:hAnsi="Ubuntu Light" w:cs="Arial"/>
                <w:spacing w:val="-2"/>
                <w:kern w:val="18"/>
                <w:sz w:val="20"/>
                <w:szCs w:val="20"/>
                <w:lang w:eastAsia="ja-JP"/>
              </w:rPr>
            </w:pPr>
            <w:r w:rsidRPr="00A745BA">
              <w:rPr>
                <w:rFonts w:ascii="Ubuntu Light" w:hAnsi="Ubuntu Light" w:cs="Arial"/>
                <w:sz w:val="20"/>
                <w:szCs w:val="20"/>
              </w:rPr>
              <w:t>说出姓名</w:t>
            </w:r>
          </w:p>
          <w:p w14:paraId="13A31912" w14:textId="77777777" w:rsidR="00B157CD" w:rsidRPr="00A745BA" w:rsidRDefault="00B157CD" w:rsidP="00B157CD">
            <w:pPr>
              <w:numPr>
                <w:ilvl w:val="0"/>
                <w:numId w:val="2"/>
              </w:numPr>
              <w:tabs>
                <w:tab w:val="left" w:pos="640"/>
              </w:tabs>
              <w:rPr>
                <w:rFonts w:ascii="Ubuntu Light" w:hAnsi="Ubuntu Light" w:cs="Arial"/>
                <w:spacing w:val="-2"/>
                <w:kern w:val="18"/>
                <w:sz w:val="20"/>
                <w:szCs w:val="20"/>
                <w:lang w:eastAsia="ja-JP"/>
              </w:rPr>
            </w:pPr>
            <w:r w:rsidRPr="00A745BA">
              <w:rPr>
                <w:rFonts w:ascii="Ubuntu Light" w:hAnsi="Ubuntu Light" w:cs="Arial"/>
                <w:sz w:val="20"/>
                <w:szCs w:val="20"/>
              </w:rPr>
              <w:t>说明演讲的目的</w:t>
            </w:r>
          </w:p>
          <w:p w14:paraId="73058F18" w14:textId="77777777" w:rsidR="00B157CD" w:rsidRPr="00A745BA" w:rsidRDefault="00B157CD" w:rsidP="00B157CD">
            <w:pPr>
              <w:numPr>
                <w:ilvl w:val="0"/>
                <w:numId w:val="2"/>
              </w:numPr>
              <w:tabs>
                <w:tab w:val="left" w:pos="640"/>
              </w:tabs>
              <w:rPr>
                <w:rFonts w:ascii="Ubuntu Light" w:hAnsi="Ubuntu Light" w:cs="Arial"/>
                <w:spacing w:val="-2"/>
                <w:kern w:val="18"/>
                <w:sz w:val="20"/>
                <w:szCs w:val="20"/>
                <w:lang w:eastAsia="ja-JP"/>
              </w:rPr>
            </w:pPr>
            <w:r w:rsidRPr="00A745BA">
              <w:rPr>
                <w:rFonts w:ascii="Ubuntu Light" w:hAnsi="Ubuntu Light" w:cs="Arial"/>
                <w:sz w:val="20"/>
                <w:szCs w:val="20"/>
              </w:rPr>
              <w:t>激发观众的兴趣</w:t>
            </w:r>
          </w:p>
          <w:p w14:paraId="374F7777" w14:textId="28915B37" w:rsidR="00B157CD" w:rsidRPr="00A745BA" w:rsidRDefault="00B157CD" w:rsidP="00B157CD">
            <w:pPr>
              <w:numPr>
                <w:ilvl w:val="0"/>
                <w:numId w:val="2"/>
              </w:numPr>
              <w:tabs>
                <w:tab w:val="left" w:pos="640"/>
              </w:tabs>
              <w:rPr>
                <w:rFonts w:ascii="Ubuntu Light" w:hAnsi="Ubuntu Light" w:cs="Arial"/>
                <w:spacing w:val="-2"/>
                <w:kern w:val="18"/>
                <w:sz w:val="20"/>
                <w:szCs w:val="20"/>
                <w:lang w:eastAsia="ja-JP"/>
              </w:rPr>
            </w:pPr>
            <w:r w:rsidRPr="00A745BA">
              <w:rPr>
                <w:rFonts w:ascii="Ubuntu Light" w:hAnsi="Ubuntu Light" w:cs="Arial"/>
                <w:sz w:val="20"/>
                <w:szCs w:val="20"/>
              </w:rPr>
              <w:t>评论</w:t>
            </w:r>
            <w:r w:rsidR="00DD58A9" w:rsidRPr="00A745BA">
              <w:rPr>
                <w:rFonts w:ascii="Ubuntu Light" w:hAnsi="Ubuntu Light" w:cs="Arial"/>
                <w:sz w:val="20"/>
                <w:szCs w:val="20"/>
              </w:rPr>
              <w:t>_______________________________________________</w:t>
            </w:r>
            <w:r w:rsidRPr="00A745BA">
              <w:rPr>
                <w:rFonts w:ascii="Ubuntu Light" w:hAnsi="Ubuntu Light" w:cs="Arial"/>
                <w:sz w:val="20"/>
                <w:szCs w:val="20"/>
              </w:rPr>
              <w:t>_______________________________________________</w:t>
            </w:r>
          </w:p>
          <w:p w14:paraId="7EA6F1DC" w14:textId="77777777" w:rsidR="00B157CD" w:rsidRPr="00A745BA" w:rsidRDefault="00B157CD" w:rsidP="00582ACD">
            <w:pPr>
              <w:tabs>
                <w:tab w:val="left" w:pos="640"/>
              </w:tabs>
              <w:rPr>
                <w:rFonts w:ascii="Ubuntu Light" w:hAnsi="Ubuntu Light" w:cs="Arial"/>
                <w:spacing w:val="-2"/>
                <w:kern w:val="18"/>
                <w:sz w:val="20"/>
                <w:szCs w:val="20"/>
                <w:lang w:eastAsia="ja-JP"/>
              </w:rPr>
            </w:pPr>
            <w:r w:rsidRPr="00A745BA">
              <w:rPr>
                <w:rFonts w:ascii="Ubuntu Light" w:hAnsi="Ubuntu Light" w:cs="Arial"/>
                <w:sz w:val="20"/>
                <w:szCs w:val="20"/>
              </w:rPr>
              <w:t>正文：</w:t>
            </w:r>
          </w:p>
          <w:p w14:paraId="659978C2" w14:textId="77777777" w:rsidR="00B157CD" w:rsidRPr="00A745BA" w:rsidRDefault="00B157CD" w:rsidP="00B157CD">
            <w:pPr>
              <w:numPr>
                <w:ilvl w:val="0"/>
                <w:numId w:val="2"/>
              </w:numPr>
              <w:tabs>
                <w:tab w:val="left" w:pos="640"/>
              </w:tabs>
              <w:rPr>
                <w:rFonts w:ascii="Ubuntu Light" w:hAnsi="Ubuntu Light" w:cs="Arial"/>
                <w:spacing w:val="-2"/>
                <w:kern w:val="18"/>
                <w:sz w:val="20"/>
                <w:szCs w:val="20"/>
                <w:lang w:eastAsia="ja-JP"/>
              </w:rPr>
            </w:pPr>
            <w:r w:rsidRPr="00A745BA">
              <w:rPr>
                <w:rFonts w:ascii="Ubuntu Light" w:hAnsi="Ubuntu Light" w:cs="Arial"/>
                <w:sz w:val="20"/>
                <w:szCs w:val="20"/>
              </w:rPr>
              <w:t>保持条理，紧扣主题</w:t>
            </w:r>
          </w:p>
          <w:p w14:paraId="4BBAA3C9" w14:textId="77777777" w:rsidR="00B157CD" w:rsidRPr="00A745BA" w:rsidRDefault="00B157CD" w:rsidP="00B157CD">
            <w:pPr>
              <w:numPr>
                <w:ilvl w:val="0"/>
                <w:numId w:val="2"/>
              </w:numPr>
              <w:tabs>
                <w:tab w:val="left" w:pos="640"/>
              </w:tabs>
              <w:rPr>
                <w:rFonts w:ascii="Ubuntu Light" w:hAnsi="Ubuntu Light" w:cs="Arial"/>
                <w:spacing w:val="-2"/>
                <w:kern w:val="18"/>
                <w:sz w:val="20"/>
                <w:szCs w:val="20"/>
                <w:lang w:eastAsia="ja-JP"/>
              </w:rPr>
            </w:pPr>
            <w:r w:rsidRPr="00A745BA">
              <w:rPr>
                <w:rFonts w:ascii="Ubuntu Light" w:hAnsi="Ubuntu Light" w:cs="Arial"/>
                <w:sz w:val="20"/>
                <w:szCs w:val="20"/>
              </w:rPr>
              <w:t>关于特殊奥林匹克运动会使命的正确事实</w:t>
            </w:r>
          </w:p>
          <w:p w14:paraId="522A32C8" w14:textId="77777777" w:rsidR="00B157CD" w:rsidRPr="00A745BA" w:rsidRDefault="00B157CD" w:rsidP="00B157CD">
            <w:pPr>
              <w:numPr>
                <w:ilvl w:val="0"/>
                <w:numId w:val="2"/>
              </w:numPr>
              <w:tabs>
                <w:tab w:val="left" w:pos="640"/>
              </w:tabs>
              <w:rPr>
                <w:rFonts w:ascii="Ubuntu Light" w:hAnsi="Ubuntu Light" w:cs="Arial"/>
                <w:spacing w:val="-2"/>
                <w:kern w:val="18"/>
                <w:sz w:val="20"/>
                <w:szCs w:val="20"/>
                <w:lang w:eastAsia="ja-JP"/>
              </w:rPr>
            </w:pPr>
            <w:r w:rsidRPr="00A745BA">
              <w:rPr>
                <w:rFonts w:ascii="Ubuntu Light" w:hAnsi="Ubuntu Light" w:cs="Arial"/>
                <w:sz w:val="20"/>
                <w:szCs w:val="20"/>
              </w:rPr>
              <w:t>自身的实际情况；用个人故事来激发观众的兴趣</w:t>
            </w:r>
          </w:p>
          <w:p w14:paraId="37EAF78D" w14:textId="77777777" w:rsidR="00B157CD" w:rsidRPr="00A745BA" w:rsidRDefault="00B157CD" w:rsidP="00B157CD">
            <w:pPr>
              <w:numPr>
                <w:ilvl w:val="0"/>
                <w:numId w:val="2"/>
              </w:numPr>
              <w:tabs>
                <w:tab w:val="left" w:pos="640"/>
              </w:tabs>
              <w:rPr>
                <w:rFonts w:ascii="Ubuntu Light" w:hAnsi="Ubuntu Light" w:cs="Arial"/>
                <w:spacing w:val="-2"/>
                <w:kern w:val="18"/>
                <w:sz w:val="20"/>
                <w:szCs w:val="20"/>
                <w:lang w:eastAsia="ja-JP"/>
              </w:rPr>
            </w:pPr>
            <w:r w:rsidRPr="00A745BA">
              <w:rPr>
                <w:rFonts w:ascii="Ubuntu Light" w:hAnsi="Ubuntu Light" w:cs="Arial"/>
                <w:sz w:val="20"/>
                <w:szCs w:val="20"/>
              </w:rPr>
              <w:t>包括目标市场的适当卖点</w:t>
            </w:r>
          </w:p>
          <w:p w14:paraId="4C27AE58" w14:textId="77777777" w:rsidR="00B157CD" w:rsidRPr="00A745BA" w:rsidRDefault="00B157CD" w:rsidP="00B157CD">
            <w:pPr>
              <w:numPr>
                <w:ilvl w:val="0"/>
                <w:numId w:val="2"/>
              </w:numPr>
              <w:tabs>
                <w:tab w:val="left" w:pos="640"/>
              </w:tabs>
              <w:rPr>
                <w:rFonts w:ascii="Ubuntu Light" w:hAnsi="Ubuntu Light" w:cs="Arial"/>
                <w:spacing w:val="-2"/>
                <w:kern w:val="18"/>
                <w:sz w:val="20"/>
                <w:szCs w:val="20"/>
                <w:lang w:eastAsia="ja-JP"/>
              </w:rPr>
            </w:pPr>
            <w:r w:rsidRPr="00A745BA">
              <w:rPr>
                <w:rFonts w:ascii="Ubuntu Light" w:hAnsi="Ubuntu Light" w:cs="Arial"/>
                <w:sz w:val="20"/>
                <w:szCs w:val="20"/>
              </w:rPr>
              <w:t>告诉他们为什么他们应该做您要求的事情</w:t>
            </w:r>
          </w:p>
          <w:p w14:paraId="295842CE" w14:textId="77777777" w:rsidR="00B157CD" w:rsidRPr="00A745BA" w:rsidRDefault="00B157CD" w:rsidP="00B157CD">
            <w:pPr>
              <w:numPr>
                <w:ilvl w:val="0"/>
                <w:numId w:val="2"/>
              </w:numPr>
              <w:tabs>
                <w:tab w:val="left" w:pos="640"/>
              </w:tabs>
              <w:rPr>
                <w:rFonts w:ascii="Ubuntu Light" w:hAnsi="Ubuntu Light" w:cs="Arial"/>
                <w:spacing w:val="-2"/>
                <w:kern w:val="18"/>
                <w:sz w:val="20"/>
                <w:szCs w:val="20"/>
                <w:lang w:eastAsia="ja-JP"/>
              </w:rPr>
            </w:pPr>
            <w:r w:rsidRPr="00A745BA">
              <w:rPr>
                <w:rFonts w:ascii="Ubuntu Light" w:hAnsi="Ubuntu Light" w:cs="Arial"/>
                <w:sz w:val="20"/>
                <w:szCs w:val="20"/>
              </w:rPr>
              <w:t>使用视频或展示和讲述项目</w:t>
            </w:r>
          </w:p>
          <w:p w14:paraId="3A07B4B3" w14:textId="0DA76937" w:rsidR="00B157CD" w:rsidRPr="00A745BA" w:rsidRDefault="00B157CD" w:rsidP="00B157CD">
            <w:pPr>
              <w:numPr>
                <w:ilvl w:val="0"/>
                <w:numId w:val="2"/>
              </w:numPr>
              <w:tabs>
                <w:tab w:val="left" w:pos="640"/>
              </w:tabs>
              <w:rPr>
                <w:rFonts w:ascii="Ubuntu Light" w:hAnsi="Ubuntu Light" w:cs="Arial"/>
                <w:spacing w:val="-2"/>
                <w:kern w:val="18"/>
                <w:sz w:val="20"/>
                <w:szCs w:val="20"/>
                <w:lang w:eastAsia="ja-JP"/>
              </w:rPr>
            </w:pPr>
            <w:r w:rsidRPr="00A745BA">
              <w:rPr>
                <w:rFonts w:ascii="Ubuntu Light" w:hAnsi="Ubuntu Light" w:cs="Arial"/>
                <w:sz w:val="20"/>
                <w:szCs w:val="20"/>
              </w:rPr>
              <w:t>评论</w:t>
            </w:r>
            <w:r w:rsidRPr="00A745BA">
              <w:rPr>
                <w:rFonts w:ascii="Ubuntu Light" w:hAnsi="Ubuntu Light" w:cs="Arial"/>
                <w:sz w:val="20"/>
                <w:szCs w:val="20"/>
              </w:rPr>
              <w:t xml:space="preserve"> _____________________________________________________________________________________________________________________________________________</w:t>
            </w:r>
          </w:p>
          <w:p w14:paraId="54AC0507" w14:textId="77777777" w:rsidR="00B157CD" w:rsidRPr="00A745BA" w:rsidRDefault="00B157CD" w:rsidP="00582ACD">
            <w:pPr>
              <w:tabs>
                <w:tab w:val="left" w:pos="640"/>
              </w:tabs>
              <w:rPr>
                <w:rFonts w:ascii="Ubuntu Light" w:hAnsi="Ubuntu Light" w:cs="Arial"/>
                <w:spacing w:val="-2"/>
                <w:kern w:val="18"/>
                <w:sz w:val="20"/>
                <w:szCs w:val="20"/>
                <w:lang w:eastAsia="ja-JP"/>
              </w:rPr>
            </w:pPr>
            <w:r w:rsidRPr="00A745BA">
              <w:rPr>
                <w:rFonts w:ascii="Ubuntu Light" w:hAnsi="Ubuntu Light" w:cs="Arial"/>
                <w:sz w:val="20"/>
                <w:szCs w:val="20"/>
              </w:rPr>
              <w:t>结尾：</w:t>
            </w:r>
          </w:p>
          <w:p w14:paraId="6649BAC0" w14:textId="77777777" w:rsidR="00B157CD" w:rsidRPr="00A745BA" w:rsidRDefault="00B157CD" w:rsidP="00B157CD">
            <w:pPr>
              <w:numPr>
                <w:ilvl w:val="0"/>
                <w:numId w:val="2"/>
              </w:numPr>
              <w:tabs>
                <w:tab w:val="left" w:pos="640"/>
              </w:tabs>
              <w:rPr>
                <w:rFonts w:ascii="Ubuntu Light" w:hAnsi="Ubuntu Light" w:cs="Arial"/>
                <w:spacing w:val="-2"/>
                <w:kern w:val="18"/>
                <w:sz w:val="20"/>
                <w:szCs w:val="20"/>
                <w:lang w:eastAsia="ja-JP"/>
              </w:rPr>
            </w:pPr>
            <w:r w:rsidRPr="00A745BA">
              <w:rPr>
                <w:rFonts w:ascii="Ubuntu Light" w:hAnsi="Ubuntu Light" w:cs="Arial"/>
                <w:sz w:val="20"/>
                <w:szCs w:val="20"/>
              </w:rPr>
              <w:t>邀请他们参与进来</w:t>
            </w:r>
          </w:p>
          <w:p w14:paraId="358E5674" w14:textId="77777777" w:rsidR="00B157CD" w:rsidRPr="00A745BA" w:rsidRDefault="00B157CD" w:rsidP="00B157CD">
            <w:pPr>
              <w:numPr>
                <w:ilvl w:val="0"/>
                <w:numId w:val="2"/>
              </w:numPr>
              <w:tabs>
                <w:tab w:val="left" w:pos="640"/>
              </w:tabs>
              <w:rPr>
                <w:rFonts w:ascii="Ubuntu Light" w:hAnsi="Ubuntu Light" w:cs="Arial"/>
                <w:spacing w:val="-2"/>
                <w:kern w:val="18"/>
                <w:sz w:val="20"/>
                <w:szCs w:val="20"/>
                <w:lang w:eastAsia="ja-JP"/>
              </w:rPr>
            </w:pPr>
            <w:r w:rsidRPr="00A745BA">
              <w:rPr>
                <w:rFonts w:ascii="Ubuntu Light" w:hAnsi="Ubuntu Light" w:cs="Arial"/>
                <w:sz w:val="20"/>
                <w:szCs w:val="20"/>
              </w:rPr>
              <w:t>告诉他们如何参与进来</w:t>
            </w:r>
          </w:p>
          <w:p w14:paraId="30977FE6" w14:textId="77777777" w:rsidR="00B157CD" w:rsidRPr="00A745BA" w:rsidRDefault="00B157CD" w:rsidP="00B157CD">
            <w:pPr>
              <w:numPr>
                <w:ilvl w:val="0"/>
                <w:numId w:val="2"/>
              </w:numPr>
              <w:tabs>
                <w:tab w:val="left" w:pos="640"/>
              </w:tabs>
              <w:rPr>
                <w:rFonts w:ascii="Ubuntu Light" w:hAnsi="Ubuntu Light" w:cs="Arial"/>
                <w:spacing w:val="-2"/>
                <w:kern w:val="18"/>
                <w:sz w:val="20"/>
                <w:szCs w:val="20"/>
                <w:lang w:eastAsia="ja-JP"/>
              </w:rPr>
            </w:pPr>
            <w:r w:rsidRPr="00A745BA">
              <w:rPr>
                <w:rFonts w:ascii="Ubuntu Light" w:hAnsi="Ubuntu Light" w:cs="Arial"/>
                <w:sz w:val="20"/>
                <w:szCs w:val="20"/>
              </w:rPr>
              <w:t>分享资源</w:t>
            </w:r>
            <w:r w:rsidRPr="00A745BA">
              <w:rPr>
                <w:rFonts w:ascii="Ubuntu Light" w:hAnsi="Ubuntu Light" w:cs="Arial"/>
                <w:sz w:val="20"/>
                <w:szCs w:val="20"/>
              </w:rPr>
              <w:t>/</w:t>
            </w:r>
            <w:r w:rsidRPr="00A745BA">
              <w:rPr>
                <w:rFonts w:ascii="Ubuntu Light" w:hAnsi="Ubuntu Light" w:cs="Arial"/>
                <w:sz w:val="20"/>
                <w:szCs w:val="20"/>
              </w:rPr>
              <w:t>信息</w:t>
            </w:r>
          </w:p>
          <w:p w14:paraId="3F1279A4" w14:textId="77777777" w:rsidR="00B157CD" w:rsidRPr="00A745BA" w:rsidRDefault="00B157CD" w:rsidP="00B157CD">
            <w:pPr>
              <w:numPr>
                <w:ilvl w:val="0"/>
                <w:numId w:val="2"/>
              </w:numPr>
              <w:tabs>
                <w:tab w:val="left" w:pos="640"/>
              </w:tabs>
              <w:rPr>
                <w:rFonts w:ascii="Ubuntu Light" w:hAnsi="Ubuntu Light" w:cs="Arial"/>
                <w:spacing w:val="-2"/>
                <w:kern w:val="18"/>
                <w:sz w:val="20"/>
                <w:szCs w:val="20"/>
                <w:lang w:eastAsia="ja-JP"/>
              </w:rPr>
            </w:pPr>
            <w:r w:rsidRPr="00A745BA">
              <w:rPr>
                <w:rFonts w:ascii="Ubuntu Light" w:hAnsi="Ubuntu Light" w:cs="Arial"/>
                <w:sz w:val="20"/>
                <w:szCs w:val="20"/>
              </w:rPr>
              <w:t>适当地提出问题并回答问题</w:t>
            </w:r>
          </w:p>
          <w:p w14:paraId="42D14F50" w14:textId="77777777" w:rsidR="00B157CD" w:rsidRPr="00A745BA" w:rsidRDefault="00B157CD" w:rsidP="00B157CD">
            <w:pPr>
              <w:numPr>
                <w:ilvl w:val="0"/>
                <w:numId w:val="2"/>
              </w:numPr>
              <w:tabs>
                <w:tab w:val="left" w:pos="640"/>
              </w:tabs>
              <w:rPr>
                <w:rFonts w:ascii="Ubuntu Light" w:hAnsi="Ubuntu Light" w:cs="Arial"/>
                <w:spacing w:val="-2"/>
                <w:kern w:val="18"/>
                <w:sz w:val="20"/>
                <w:szCs w:val="20"/>
                <w:lang w:eastAsia="ja-JP"/>
              </w:rPr>
            </w:pPr>
            <w:r w:rsidRPr="00A745BA">
              <w:rPr>
                <w:rFonts w:ascii="Ubuntu Light" w:hAnsi="Ubuntu Light" w:cs="Arial"/>
                <w:sz w:val="20"/>
                <w:szCs w:val="20"/>
              </w:rPr>
              <w:t>向观众表示感谢</w:t>
            </w:r>
          </w:p>
          <w:p w14:paraId="72DC7585" w14:textId="2B90EEA3" w:rsidR="00B157CD" w:rsidRPr="00A745BA" w:rsidRDefault="00B157CD" w:rsidP="00B157CD">
            <w:pPr>
              <w:numPr>
                <w:ilvl w:val="0"/>
                <w:numId w:val="2"/>
              </w:numPr>
              <w:tabs>
                <w:tab w:val="left" w:pos="640"/>
              </w:tabs>
              <w:rPr>
                <w:rFonts w:ascii="Ubuntu Light" w:hAnsi="Ubuntu Light" w:cs="Arial"/>
                <w:spacing w:val="-2"/>
                <w:kern w:val="18"/>
                <w:sz w:val="20"/>
                <w:szCs w:val="20"/>
                <w:lang w:eastAsia="ja-JP"/>
              </w:rPr>
            </w:pPr>
            <w:r w:rsidRPr="00A745BA">
              <w:rPr>
                <w:rFonts w:ascii="Ubuntu Light" w:hAnsi="Ubuntu Light" w:cs="Arial"/>
                <w:sz w:val="20"/>
                <w:szCs w:val="20"/>
              </w:rPr>
              <w:t>评论</w:t>
            </w:r>
            <w:r w:rsidRPr="00A745BA">
              <w:rPr>
                <w:rFonts w:ascii="Ubuntu Light" w:hAnsi="Ubuntu Light" w:cs="Arial"/>
                <w:sz w:val="20"/>
                <w:szCs w:val="20"/>
              </w:rPr>
              <w:t xml:space="preserve"> ______________________________________________________________________________________________</w:t>
            </w:r>
          </w:p>
          <w:p w14:paraId="0E9557C5" w14:textId="77777777" w:rsidR="00B157CD" w:rsidRPr="00A745BA" w:rsidRDefault="00B157CD" w:rsidP="00B157CD">
            <w:pPr>
              <w:numPr>
                <w:ilvl w:val="0"/>
                <w:numId w:val="2"/>
              </w:numPr>
              <w:tabs>
                <w:tab w:val="left" w:pos="640"/>
              </w:tabs>
              <w:rPr>
                <w:rFonts w:ascii="Ubuntu Light" w:hAnsi="Ubuntu Light" w:cs="Arial"/>
                <w:spacing w:val="-2"/>
                <w:kern w:val="18"/>
                <w:sz w:val="20"/>
                <w:szCs w:val="20"/>
                <w:lang w:eastAsia="ja-JP"/>
              </w:rPr>
            </w:pPr>
            <w:r w:rsidRPr="00A745BA">
              <w:rPr>
                <w:rFonts w:ascii="Ubuntu Light" w:hAnsi="Ubuntu Light" w:cs="Arial"/>
                <w:sz w:val="20"/>
                <w:szCs w:val="20"/>
              </w:rPr>
              <w:t>一般评论</w:t>
            </w:r>
          </w:p>
          <w:p w14:paraId="1254DC23" w14:textId="44C623FA" w:rsidR="00B157CD" w:rsidRPr="00A745BA" w:rsidRDefault="00B157CD" w:rsidP="00582ACD">
            <w:pPr>
              <w:tabs>
                <w:tab w:val="left" w:pos="640"/>
              </w:tabs>
              <w:ind w:left="360"/>
              <w:rPr>
                <w:rFonts w:ascii="Ubuntu Light" w:hAnsi="Ubuntu Light" w:cs="Arial"/>
                <w:spacing w:val="-2"/>
                <w:kern w:val="18"/>
                <w:sz w:val="20"/>
                <w:szCs w:val="20"/>
                <w:lang w:eastAsia="ja-JP"/>
              </w:rPr>
            </w:pPr>
            <w:r w:rsidRPr="00A745BA">
              <w:rPr>
                <w:rFonts w:ascii="Ubuntu Light" w:hAnsi="Ubuntu Light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C8DEDB3" w14:textId="77777777" w:rsidR="00B157CD" w:rsidRPr="00A745BA" w:rsidRDefault="00B157CD" w:rsidP="00582ACD">
            <w:pPr>
              <w:tabs>
                <w:tab w:val="left" w:pos="640"/>
              </w:tabs>
              <w:ind w:left="360"/>
              <w:rPr>
                <w:rFonts w:ascii="Ubuntu Light" w:hAnsi="Ubuntu Light" w:cs="Arial"/>
                <w:spacing w:val="-2"/>
                <w:kern w:val="18"/>
                <w:sz w:val="20"/>
                <w:szCs w:val="20"/>
                <w:lang w:eastAsia="ja-JP"/>
              </w:rPr>
            </w:pPr>
          </w:p>
          <w:p w14:paraId="4BE4D4B4" w14:textId="77777777" w:rsidR="00B157CD" w:rsidRPr="00A745BA" w:rsidRDefault="00B157CD" w:rsidP="00582ACD">
            <w:pPr>
              <w:tabs>
                <w:tab w:val="left" w:pos="640"/>
              </w:tabs>
              <w:ind w:left="360"/>
              <w:rPr>
                <w:rFonts w:ascii="Ubuntu Light" w:hAnsi="Ubuntu Light" w:cs="Arial"/>
                <w:spacing w:val="-2"/>
                <w:kern w:val="18"/>
                <w:sz w:val="20"/>
                <w:szCs w:val="20"/>
                <w:lang w:eastAsia="ja-JP"/>
              </w:rPr>
            </w:pPr>
          </w:p>
          <w:p w14:paraId="24C0CDB7" w14:textId="77777777" w:rsidR="00B157CD" w:rsidRPr="00A745BA" w:rsidRDefault="00B157CD" w:rsidP="00582ACD">
            <w:pPr>
              <w:tabs>
                <w:tab w:val="left" w:pos="640"/>
              </w:tabs>
              <w:rPr>
                <w:rFonts w:ascii="Ubuntu Light" w:hAnsi="Ubuntu Light" w:cs="Arial"/>
                <w:spacing w:val="-2"/>
                <w:kern w:val="18"/>
                <w:sz w:val="20"/>
                <w:szCs w:val="20"/>
                <w:lang w:eastAsia="ja-JP"/>
              </w:rPr>
            </w:pPr>
          </w:p>
        </w:tc>
        <w:tc>
          <w:tcPr>
            <w:tcW w:w="5670" w:type="dxa"/>
          </w:tcPr>
          <w:p w14:paraId="13A0B488" w14:textId="77777777" w:rsidR="00B157CD" w:rsidRPr="00A745BA" w:rsidRDefault="00B157CD" w:rsidP="00582ACD">
            <w:pPr>
              <w:tabs>
                <w:tab w:val="left" w:pos="640"/>
              </w:tabs>
              <w:rPr>
                <w:rFonts w:ascii="Ubuntu Light" w:hAnsi="Ubuntu Light" w:cs="Arial"/>
                <w:spacing w:val="-2"/>
                <w:kern w:val="18"/>
                <w:sz w:val="20"/>
                <w:szCs w:val="20"/>
                <w:lang w:eastAsia="ja-JP"/>
              </w:rPr>
            </w:pPr>
            <w:r w:rsidRPr="00A745BA">
              <w:rPr>
                <w:rFonts w:ascii="Ubuntu Light" w:hAnsi="Ubuntu Light" w:cs="Arial"/>
                <w:sz w:val="20"/>
                <w:szCs w:val="20"/>
              </w:rPr>
              <w:t>身体语言：</w:t>
            </w:r>
          </w:p>
          <w:p w14:paraId="173A9116" w14:textId="77777777" w:rsidR="00B157CD" w:rsidRPr="00A745BA" w:rsidRDefault="00B157CD" w:rsidP="00B157CD">
            <w:pPr>
              <w:numPr>
                <w:ilvl w:val="0"/>
                <w:numId w:val="4"/>
              </w:numPr>
              <w:tabs>
                <w:tab w:val="left" w:pos="640"/>
              </w:tabs>
              <w:rPr>
                <w:rFonts w:ascii="Ubuntu Light" w:hAnsi="Ubuntu Light" w:cs="Arial"/>
                <w:spacing w:val="-2"/>
                <w:kern w:val="18"/>
                <w:sz w:val="20"/>
                <w:szCs w:val="20"/>
                <w:lang w:eastAsia="ja-JP"/>
              </w:rPr>
            </w:pPr>
            <w:r w:rsidRPr="00A745BA">
              <w:rPr>
                <w:rFonts w:ascii="Ubuntu Light" w:hAnsi="Ubuntu Light" w:cs="Arial"/>
                <w:sz w:val="20"/>
                <w:szCs w:val="20"/>
              </w:rPr>
              <w:t>穿着打扮得体</w:t>
            </w:r>
          </w:p>
          <w:p w14:paraId="3CDCBE00" w14:textId="77777777" w:rsidR="00B157CD" w:rsidRPr="00A745BA" w:rsidRDefault="00B157CD" w:rsidP="00B157CD">
            <w:pPr>
              <w:numPr>
                <w:ilvl w:val="0"/>
                <w:numId w:val="3"/>
              </w:numPr>
              <w:tabs>
                <w:tab w:val="left" w:pos="640"/>
              </w:tabs>
              <w:rPr>
                <w:rFonts w:ascii="Ubuntu Light" w:hAnsi="Ubuntu Light" w:cs="Arial"/>
                <w:spacing w:val="-2"/>
                <w:kern w:val="18"/>
                <w:sz w:val="20"/>
                <w:szCs w:val="20"/>
                <w:lang w:eastAsia="ja-JP"/>
              </w:rPr>
            </w:pPr>
            <w:r w:rsidRPr="00A745BA">
              <w:rPr>
                <w:rFonts w:ascii="Ubuntu Light" w:hAnsi="Ubuntu Light" w:cs="Arial"/>
                <w:sz w:val="20"/>
                <w:szCs w:val="20"/>
              </w:rPr>
              <w:t>姿势良好（站直）</w:t>
            </w:r>
          </w:p>
          <w:p w14:paraId="7B71EB00" w14:textId="77777777" w:rsidR="00B157CD" w:rsidRPr="00A745BA" w:rsidRDefault="00B157CD" w:rsidP="00B157CD">
            <w:pPr>
              <w:numPr>
                <w:ilvl w:val="0"/>
                <w:numId w:val="3"/>
              </w:numPr>
              <w:tabs>
                <w:tab w:val="left" w:pos="640"/>
              </w:tabs>
              <w:rPr>
                <w:rFonts w:ascii="Ubuntu Light" w:hAnsi="Ubuntu Light" w:cs="Arial"/>
                <w:spacing w:val="-2"/>
                <w:kern w:val="18"/>
                <w:sz w:val="20"/>
                <w:szCs w:val="20"/>
                <w:lang w:eastAsia="ja-JP"/>
              </w:rPr>
            </w:pPr>
            <w:r w:rsidRPr="00A745BA">
              <w:rPr>
                <w:rFonts w:ascii="Ubuntu Light" w:hAnsi="Ubuntu Light" w:cs="Arial"/>
                <w:sz w:val="20"/>
                <w:szCs w:val="20"/>
              </w:rPr>
              <w:t>在观众面前显得轻松自在</w:t>
            </w:r>
          </w:p>
          <w:p w14:paraId="5C515982" w14:textId="77777777" w:rsidR="00B157CD" w:rsidRPr="00A745BA" w:rsidRDefault="00B157CD" w:rsidP="00B157CD">
            <w:pPr>
              <w:numPr>
                <w:ilvl w:val="0"/>
                <w:numId w:val="3"/>
              </w:numPr>
              <w:tabs>
                <w:tab w:val="left" w:pos="640"/>
              </w:tabs>
              <w:rPr>
                <w:rFonts w:ascii="Ubuntu Light" w:hAnsi="Ubuntu Light" w:cs="Arial"/>
                <w:spacing w:val="-2"/>
                <w:kern w:val="18"/>
                <w:sz w:val="20"/>
                <w:szCs w:val="20"/>
                <w:lang w:eastAsia="ja-JP"/>
              </w:rPr>
            </w:pPr>
            <w:r w:rsidRPr="00A745BA">
              <w:rPr>
                <w:rFonts w:ascii="Ubuntu Light" w:hAnsi="Ubuntu Light" w:cs="Arial"/>
                <w:sz w:val="20"/>
                <w:szCs w:val="20"/>
              </w:rPr>
              <w:t>与观众进行良好的眼神交流和互动</w:t>
            </w:r>
          </w:p>
          <w:p w14:paraId="37E3A978" w14:textId="77777777" w:rsidR="00B157CD" w:rsidRPr="00A745BA" w:rsidRDefault="00B157CD" w:rsidP="00B157CD">
            <w:pPr>
              <w:numPr>
                <w:ilvl w:val="0"/>
                <w:numId w:val="3"/>
              </w:numPr>
              <w:tabs>
                <w:tab w:val="left" w:pos="640"/>
              </w:tabs>
              <w:rPr>
                <w:rFonts w:ascii="Ubuntu Light" w:hAnsi="Ubuntu Light" w:cs="Arial"/>
                <w:spacing w:val="-2"/>
                <w:kern w:val="18"/>
                <w:sz w:val="20"/>
                <w:szCs w:val="20"/>
                <w:lang w:eastAsia="ja-JP"/>
              </w:rPr>
            </w:pPr>
            <w:r w:rsidRPr="00A745BA">
              <w:rPr>
                <w:rFonts w:ascii="Ubuntu Light" w:hAnsi="Ubuntu Light" w:cs="Arial"/>
                <w:sz w:val="20"/>
                <w:szCs w:val="20"/>
              </w:rPr>
              <w:t>积极的面部表情和手势</w:t>
            </w:r>
          </w:p>
          <w:p w14:paraId="33E920E2" w14:textId="77777777" w:rsidR="00B157CD" w:rsidRPr="00A745BA" w:rsidRDefault="00B157CD" w:rsidP="00B157CD">
            <w:pPr>
              <w:numPr>
                <w:ilvl w:val="0"/>
                <w:numId w:val="3"/>
              </w:numPr>
              <w:tabs>
                <w:tab w:val="left" w:pos="640"/>
              </w:tabs>
              <w:rPr>
                <w:rFonts w:ascii="Ubuntu Light" w:hAnsi="Ubuntu Light" w:cs="Arial"/>
                <w:spacing w:val="-2"/>
                <w:kern w:val="18"/>
                <w:sz w:val="20"/>
                <w:szCs w:val="20"/>
                <w:lang w:eastAsia="ja-JP"/>
              </w:rPr>
            </w:pPr>
            <w:r w:rsidRPr="00A745BA">
              <w:rPr>
                <w:rFonts w:ascii="Ubuntu Light" w:hAnsi="Ubuntu Light" w:cs="Arial"/>
                <w:sz w:val="20"/>
                <w:szCs w:val="20"/>
              </w:rPr>
              <w:t>有效地利用笔记</w:t>
            </w:r>
          </w:p>
          <w:p w14:paraId="119F5219" w14:textId="77777777" w:rsidR="00B157CD" w:rsidRPr="00A745BA" w:rsidRDefault="00B157CD" w:rsidP="00B157CD">
            <w:pPr>
              <w:numPr>
                <w:ilvl w:val="0"/>
                <w:numId w:val="3"/>
              </w:numPr>
              <w:tabs>
                <w:tab w:val="left" w:pos="640"/>
              </w:tabs>
              <w:rPr>
                <w:rFonts w:ascii="Ubuntu Light" w:hAnsi="Ubuntu Light" w:cs="Arial"/>
                <w:spacing w:val="-2"/>
                <w:kern w:val="18"/>
                <w:sz w:val="20"/>
                <w:szCs w:val="20"/>
                <w:lang w:eastAsia="ja-JP"/>
              </w:rPr>
            </w:pPr>
            <w:r w:rsidRPr="00A745BA">
              <w:rPr>
                <w:rFonts w:ascii="Ubuntu Light" w:hAnsi="Ubuntu Light" w:cs="Arial"/>
                <w:sz w:val="20"/>
                <w:szCs w:val="20"/>
              </w:rPr>
              <w:t>妥善使用讲台、麦克风和道具</w:t>
            </w:r>
          </w:p>
          <w:p w14:paraId="281D5450" w14:textId="77777777" w:rsidR="00B157CD" w:rsidRPr="00A745BA" w:rsidRDefault="00B157CD" w:rsidP="00B157CD">
            <w:pPr>
              <w:numPr>
                <w:ilvl w:val="0"/>
                <w:numId w:val="3"/>
              </w:numPr>
              <w:tabs>
                <w:tab w:val="left" w:pos="640"/>
              </w:tabs>
              <w:rPr>
                <w:rFonts w:ascii="Ubuntu Light" w:hAnsi="Ubuntu Light" w:cs="Arial"/>
                <w:spacing w:val="-2"/>
                <w:kern w:val="18"/>
                <w:sz w:val="20"/>
                <w:szCs w:val="20"/>
                <w:lang w:eastAsia="ja-JP"/>
              </w:rPr>
            </w:pPr>
            <w:r w:rsidRPr="00A745BA">
              <w:rPr>
                <w:rFonts w:ascii="Ubuntu Light" w:hAnsi="Ubuntu Light" w:cs="Arial"/>
                <w:sz w:val="20"/>
                <w:szCs w:val="20"/>
              </w:rPr>
              <w:t>避免噪音干扰</w:t>
            </w:r>
          </w:p>
          <w:p w14:paraId="083842A1" w14:textId="62CE8E6D" w:rsidR="00B157CD" w:rsidRPr="00A745BA" w:rsidRDefault="00B157CD" w:rsidP="00B157CD">
            <w:pPr>
              <w:numPr>
                <w:ilvl w:val="0"/>
                <w:numId w:val="3"/>
              </w:numPr>
              <w:tabs>
                <w:tab w:val="left" w:pos="640"/>
              </w:tabs>
              <w:rPr>
                <w:rFonts w:ascii="Ubuntu Light" w:hAnsi="Ubuntu Light" w:cs="Arial"/>
                <w:spacing w:val="-2"/>
                <w:kern w:val="18"/>
                <w:sz w:val="20"/>
                <w:szCs w:val="20"/>
                <w:lang w:eastAsia="ja-JP"/>
              </w:rPr>
            </w:pPr>
            <w:r w:rsidRPr="00A745BA">
              <w:rPr>
                <w:rFonts w:ascii="Ubuntu Light" w:hAnsi="Ubuntu Light" w:cs="Arial"/>
                <w:sz w:val="20"/>
                <w:szCs w:val="20"/>
              </w:rPr>
              <w:t>评论</w:t>
            </w:r>
            <w:r w:rsidRPr="00A745BA">
              <w:rPr>
                <w:rFonts w:ascii="Ubuntu Light" w:hAnsi="Ubuntu Light" w:cs="Arial"/>
                <w:sz w:val="20"/>
                <w:szCs w:val="20"/>
              </w:rPr>
              <w:t xml:space="preserve"> ____________________________________________________________________________________________________________________________________________________________________________________________________________</w:t>
            </w:r>
          </w:p>
          <w:p w14:paraId="7160CB7D" w14:textId="77777777" w:rsidR="00B157CD" w:rsidRPr="00A745BA" w:rsidRDefault="00B157CD" w:rsidP="00A11E4B">
            <w:pPr>
              <w:tabs>
                <w:tab w:val="left" w:pos="640"/>
              </w:tabs>
              <w:spacing w:before="120"/>
              <w:rPr>
                <w:rFonts w:ascii="Ubuntu Light" w:hAnsi="Ubuntu Light" w:cs="Arial"/>
                <w:spacing w:val="-2"/>
                <w:kern w:val="18"/>
                <w:sz w:val="20"/>
                <w:szCs w:val="20"/>
                <w:lang w:eastAsia="ja-JP"/>
              </w:rPr>
            </w:pPr>
            <w:r w:rsidRPr="00A745BA">
              <w:rPr>
                <w:rFonts w:ascii="Ubuntu Light" w:hAnsi="Ubuntu Light" w:cs="Arial"/>
                <w:sz w:val="20"/>
                <w:szCs w:val="20"/>
              </w:rPr>
              <w:t>语音和语言：</w:t>
            </w:r>
          </w:p>
          <w:p w14:paraId="296B72AC" w14:textId="77777777" w:rsidR="00B157CD" w:rsidRPr="00A745BA" w:rsidRDefault="00B157CD" w:rsidP="00B157CD">
            <w:pPr>
              <w:numPr>
                <w:ilvl w:val="0"/>
                <w:numId w:val="5"/>
              </w:numPr>
              <w:tabs>
                <w:tab w:val="left" w:pos="640"/>
              </w:tabs>
              <w:rPr>
                <w:rFonts w:ascii="Ubuntu Light" w:hAnsi="Ubuntu Light" w:cs="Arial"/>
                <w:spacing w:val="-2"/>
                <w:kern w:val="18"/>
                <w:sz w:val="20"/>
                <w:szCs w:val="20"/>
                <w:lang w:eastAsia="ja-JP"/>
              </w:rPr>
            </w:pPr>
            <w:r w:rsidRPr="00A745BA">
              <w:rPr>
                <w:rFonts w:ascii="Ubuntu Light" w:hAnsi="Ubuntu Light" w:cs="Arial"/>
                <w:sz w:val="20"/>
                <w:szCs w:val="20"/>
              </w:rPr>
              <w:t>适合房间的音量水平</w:t>
            </w:r>
          </w:p>
          <w:p w14:paraId="1A1AF87E" w14:textId="77777777" w:rsidR="00B157CD" w:rsidRPr="00A745BA" w:rsidRDefault="00B157CD" w:rsidP="00B157CD">
            <w:pPr>
              <w:numPr>
                <w:ilvl w:val="0"/>
                <w:numId w:val="5"/>
              </w:numPr>
              <w:tabs>
                <w:tab w:val="left" w:pos="640"/>
              </w:tabs>
              <w:rPr>
                <w:rFonts w:ascii="Ubuntu Light" w:hAnsi="Ubuntu Light" w:cs="Arial"/>
                <w:spacing w:val="-2"/>
                <w:kern w:val="18"/>
                <w:sz w:val="20"/>
                <w:szCs w:val="20"/>
                <w:lang w:eastAsia="ja-JP"/>
              </w:rPr>
            </w:pPr>
            <w:r w:rsidRPr="00A745BA">
              <w:rPr>
                <w:rFonts w:ascii="Ubuntu Light" w:hAnsi="Ubuntu Light" w:cs="Arial"/>
                <w:sz w:val="20"/>
                <w:szCs w:val="20"/>
              </w:rPr>
              <w:t>可以清晰地对着麦克风说话</w:t>
            </w:r>
          </w:p>
          <w:p w14:paraId="17BBC29B" w14:textId="77777777" w:rsidR="00B157CD" w:rsidRPr="00A745BA" w:rsidRDefault="00B157CD" w:rsidP="00B157CD">
            <w:pPr>
              <w:numPr>
                <w:ilvl w:val="0"/>
                <w:numId w:val="5"/>
              </w:numPr>
              <w:tabs>
                <w:tab w:val="left" w:pos="640"/>
              </w:tabs>
              <w:rPr>
                <w:rFonts w:ascii="Ubuntu Light" w:hAnsi="Ubuntu Light" w:cs="Arial"/>
                <w:spacing w:val="-2"/>
                <w:kern w:val="18"/>
                <w:sz w:val="20"/>
                <w:szCs w:val="20"/>
                <w:lang w:eastAsia="ja-JP"/>
              </w:rPr>
            </w:pPr>
            <w:r w:rsidRPr="00A745BA">
              <w:rPr>
                <w:rFonts w:ascii="Ubuntu Light" w:hAnsi="Ubuntu Light" w:cs="Arial"/>
                <w:sz w:val="20"/>
                <w:szCs w:val="20"/>
              </w:rPr>
              <w:t>语速适度</w:t>
            </w:r>
          </w:p>
          <w:p w14:paraId="19257D11" w14:textId="77777777" w:rsidR="00B157CD" w:rsidRPr="00A745BA" w:rsidRDefault="00B157CD" w:rsidP="00B157CD">
            <w:pPr>
              <w:numPr>
                <w:ilvl w:val="0"/>
                <w:numId w:val="5"/>
              </w:numPr>
              <w:tabs>
                <w:tab w:val="left" w:pos="640"/>
              </w:tabs>
              <w:rPr>
                <w:rFonts w:ascii="Ubuntu Light" w:hAnsi="Ubuntu Light" w:cs="Arial"/>
                <w:spacing w:val="-2"/>
                <w:kern w:val="18"/>
                <w:sz w:val="20"/>
                <w:szCs w:val="20"/>
                <w:lang w:eastAsia="ja-JP"/>
              </w:rPr>
            </w:pPr>
            <w:r w:rsidRPr="00A745BA">
              <w:rPr>
                <w:rFonts w:ascii="Ubuntu Light" w:hAnsi="Ubuntu Light" w:cs="Arial"/>
                <w:sz w:val="20"/>
                <w:szCs w:val="20"/>
              </w:rPr>
              <w:t>单词发音清晰</w:t>
            </w:r>
          </w:p>
          <w:p w14:paraId="4E3BB6F6" w14:textId="77777777" w:rsidR="00B157CD" w:rsidRPr="00A745BA" w:rsidRDefault="00B157CD" w:rsidP="00B157CD">
            <w:pPr>
              <w:numPr>
                <w:ilvl w:val="0"/>
                <w:numId w:val="5"/>
              </w:numPr>
              <w:tabs>
                <w:tab w:val="left" w:pos="640"/>
              </w:tabs>
              <w:rPr>
                <w:rFonts w:ascii="Ubuntu Light" w:hAnsi="Ubuntu Light" w:cs="Arial"/>
                <w:spacing w:val="-2"/>
                <w:kern w:val="18"/>
                <w:sz w:val="20"/>
                <w:szCs w:val="20"/>
                <w:lang w:eastAsia="ja-JP"/>
              </w:rPr>
            </w:pPr>
            <w:r w:rsidRPr="00A745BA">
              <w:rPr>
                <w:rFonts w:ascii="Ubuntu Light" w:hAnsi="Ubuntu Light" w:cs="Arial"/>
                <w:sz w:val="20"/>
                <w:szCs w:val="20"/>
              </w:rPr>
              <w:t>使用良好的语调和表达</w:t>
            </w:r>
          </w:p>
          <w:p w14:paraId="63E6E7A3" w14:textId="77777777" w:rsidR="00B157CD" w:rsidRPr="00A745BA" w:rsidRDefault="00B157CD" w:rsidP="00B157CD">
            <w:pPr>
              <w:numPr>
                <w:ilvl w:val="0"/>
                <w:numId w:val="5"/>
              </w:numPr>
              <w:tabs>
                <w:tab w:val="left" w:pos="640"/>
              </w:tabs>
              <w:rPr>
                <w:rFonts w:ascii="Ubuntu Light" w:hAnsi="Ubuntu Light" w:cs="Arial"/>
                <w:spacing w:val="-2"/>
                <w:kern w:val="18"/>
                <w:sz w:val="20"/>
                <w:szCs w:val="20"/>
                <w:lang w:eastAsia="ja-JP"/>
              </w:rPr>
            </w:pPr>
            <w:r w:rsidRPr="00A745BA">
              <w:rPr>
                <w:rFonts w:ascii="Ubuntu Light" w:hAnsi="Ubuntu Light" w:cs="Arial"/>
                <w:sz w:val="20"/>
                <w:szCs w:val="20"/>
              </w:rPr>
              <w:t>不要使用</w:t>
            </w:r>
            <w:r w:rsidRPr="00A745BA">
              <w:rPr>
                <w:rFonts w:ascii="Ubuntu Light" w:hAnsi="Ubuntu Light" w:cs="Arial"/>
                <w:sz w:val="20"/>
                <w:szCs w:val="20"/>
              </w:rPr>
              <w:t>“</w:t>
            </w:r>
            <w:r w:rsidRPr="00A745BA">
              <w:rPr>
                <w:rFonts w:ascii="Ubuntu Light" w:hAnsi="Ubuntu Light" w:cs="Arial"/>
                <w:sz w:val="20"/>
                <w:szCs w:val="20"/>
              </w:rPr>
              <w:t>补充词</w:t>
            </w:r>
            <w:r w:rsidRPr="00A745BA">
              <w:rPr>
                <w:rFonts w:ascii="Ubuntu Light" w:hAnsi="Ubuntu Light" w:cs="Arial"/>
                <w:sz w:val="20"/>
                <w:szCs w:val="20"/>
              </w:rPr>
              <w:t>”</w:t>
            </w:r>
            <w:r w:rsidRPr="00A745BA">
              <w:rPr>
                <w:rFonts w:ascii="Ubuntu Light" w:hAnsi="Ubuntu Light" w:cs="Arial"/>
                <w:sz w:val="20"/>
                <w:szCs w:val="20"/>
              </w:rPr>
              <w:t>（嗯，好吧，那么</w:t>
            </w:r>
            <w:r w:rsidRPr="00A745BA">
              <w:rPr>
                <w:rFonts w:ascii="Ubuntu Light" w:hAnsi="Ubuntu Light" w:cs="Arial"/>
                <w:sz w:val="20"/>
                <w:szCs w:val="20"/>
              </w:rPr>
              <w:t>...</w:t>
            </w:r>
            <w:r w:rsidRPr="00A745BA">
              <w:rPr>
                <w:rFonts w:ascii="Ubuntu Light" w:hAnsi="Ubuntu Light" w:cs="Arial"/>
                <w:sz w:val="20"/>
                <w:szCs w:val="20"/>
              </w:rPr>
              <w:t>）</w:t>
            </w:r>
          </w:p>
          <w:p w14:paraId="2C51441D" w14:textId="77777777" w:rsidR="00B157CD" w:rsidRPr="00A745BA" w:rsidRDefault="00B157CD" w:rsidP="00B157CD">
            <w:pPr>
              <w:numPr>
                <w:ilvl w:val="0"/>
                <w:numId w:val="5"/>
              </w:numPr>
              <w:tabs>
                <w:tab w:val="left" w:pos="640"/>
              </w:tabs>
              <w:rPr>
                <w:rFonts w:ascii="Ubuntu Light" w:hAnsi="Ubuntu Light" w:cs="Arial"/>
                <w:spacing w:val="-2"/>
                <w:kern w:val="18"/>
                <w:sz w:val="20"/>
                <w:szCs w:val="20"/>
                <w:lang w:eastAsia="ja-JP"/>
              </w:rPr>
            </w:pPr>
            <w:r w:rsidRPr="00A745BA">
              <w:rPr>
                <w:rFonts w:ascii="Ubuntu Light" w:hAnsi="Ubuntu Light" w:cs="Arial"/>
                <w:sz w:val="20"/>
                <w:szCs w:val="20"/>
              </w:rPr>
              <w:t>清楚地表达思想和想法</w:t>
            </w:r>
          </w:p>
          <w:p w14:paraId="44AED597" w14:textId="77777777" w:rsidR="00B157CD" w:rsidRPr="00A745BA" w:rsidRDefault="00B157CD" w:rsidP="00B157CD">
            <w:pPr>
              <w:numPr>
                <w:ilvl w:val="0"/>
                <w:numId w:val="5"/>
              </w:numPr>
              <w:tabs>
                <w:tab w:val="left" w:pos="640"/>
              </w:tabs>
              <w:rPr>
                <w:rFonts w:ascii="Ubuntu Light" w:hAnsi="Ubuntu Light" w:cs="Arial"/>
                <w:spacing w:val="-2"/>
                <w:kern w:val="18"/>
                <w:sz w:val="20"/>
                <w:szCs w:val="20"/>
                <w:lang w:eastAsia="ja-JP"/>
              </w:rPr>
            </w:pPr>
            <w:r w:rsidRPr="00A745BA">
              <w:rPr>
                <w:rFonts w:ascii="Ubuntu Light" w:hAnsi="Ubuntu Light" w:cs="Arial"/>
                <w:sz w:val="20"/>
                <w:szCs w:val="20"/>
              </w:rPr>
              <w:t>认真倾听，捕捉学员的想法以回答问题</w:t>
            </w:r>
          </w:p>
          <w:p w14:paraId="0244DF85" w14:textId="77777777" w:rsidR="00B157CD" w:rsidRPr="00A745BA" w:rsidRDefault="00B157CD" w:rsidP="00B157CD">
            <w:pPr>
              <w:numPr>
                <w:ilvl w:val="0"/>
                <w:numId w:val="5"/>
              </w:numPr>
              <w:tabs>
                <w:tab w:val="left" w:pos="640"/>
              </w:tabs>
              <w:rPr>
                <w:rFonts w:ascii="Ubuntu Light" w:hAnsi="Ubuntu Light" w:cs="Arial"/>
                <w:spacing w:val="-2"/>
                <w:kern w:val="18"/>
                <w:sz w:val="20"/>
                <w:szCs w:val="20"/>
                <w:lang w:eastAsia="ja-JP"/>
              </w:rPr>
            </w:pPr>
            <w:r w:rsidRPr="00A745BA">
              <w:rPr>
                <w:rFonts w:ascii="Ubuntu Light" w:hAnsi="Ubuntu Light" w:cs="Arial"/>
                <w:sz w:val="20"/>
                <w:szCs w:val="20"/>
              </w:rPr>
              <w:t>表现出幽默感</w:t>
            </w:r>
          </w:p>
          <w:p w14:paraId="273FA6BE" w14:textId="77777777" w:rsidR="00B157CD" w:rsidRPr="00A745BA" w:rsidRDefault="00B157CD" w:rsidP="00B157CD">
            <w:pPr>
              <w:numPr>
                <w:ilvl w:val="0"/>
                <w:numId w:val="5"/>
              </w:numPr>
              <w:tabs>
                <w:tab w:val="left" w:pos="640"/>
              </w:tabs>
              <w:rPr>
                <w:rFonts w:ascii="Ubuntu Light" w:hAnsi="Ubuntu Light" w:cs="Arial"/>
                <w:spacing w:val="-2"/>
                <w:kern w:val="18"/>
                <w:sz w:val="20"/>
                <w:szCs w:val="20"/>
                <w:lang w:eastAsia="ja-JP"/>
              </w:rPr>
            </w:pPr>
            <w:r w:rsidRPr="00A745BA">
              <w:rPr>
                <w:rFonts w:ascii="Ubuntu Light" w:hAnsi="Ubuntu Light" w:cs="Arial"/>
                <w:sz w:val="20"/>
                <w:szCs w:val="20"/>
              </w:rPr>
              <w:t>能够</w:t>
            </w:r>
            <w:r w:rsidRPr="00A745BA">
              <w:rPr>
                <w:rFonts w:ascii="Ubuntu Light" w:hAnsi="Ubuntu Light" w:cs="Arial"/>
                <w:sz w:val="20"/>
                <w:szCs w:val="20"/>
              </w:rPr>
              <w:t>“</w:t>
            </w:r>
            <w:r w:rsidRPr="00A745BA">
              <w:rPr>
                <w:rFonts w:ascii="Ubuntu Light" w:hAnsi="Ubuntu Light" w:cs="Arial"/>
                <w:sz w:val="20"/>
                <w:szCs w:val="20"/>
              </w:rPr>
              <w:t>随机应变</w:t>
            </w:r>
            <w:r w:rsidRPr="00A745BA">
              <w:rPr>
                <w:rFonts w:ascii="Ubuntu Light" w:hAnsi="Ubuntu Light" w:cs="Arial"/>
                <w:sz w:val="20"/>
                <w:szCs w:val="20"/>
              </w:rPr>
              <w:t>”</w:t>
            </w:r>
          </w:p>
          <w:p w14:paraId="4FEC8E0F" w14:textId="77777777" w:rsidR="00B157CD" w:rsidRPr="00A745BA" w:rsidRDefault="00B157CD" w:rsidP="00B157CD">
            <w:pPr>
              <w:numPr>
                <w:ilvl w:val="0"/>
                <w:numId w:val="5"/>
              </w:numPr>
              <w:tabs>
                <w:tab w:val="left" w:pos="640"/>
              </w:tabs>
              <w:rPr>
                <w:rFonts w:ascii="Ubuntu Light" w:hAnsi="Ubuntu Light" w:cs="Arial"/>
                <w:spacing w:val="-2"/>
                <w:kern w:val="18"/>
                <w:sz w:val="20"/>
                <w:szCs w:val="20"/>
                <w:lang w:eastAsia="ja-JP"/>
              </w:rPr>
            </w:pPr>
            <w:r w:rsidRPr="00A745BA">
              <w:rPr>
                <w:rFonts w:ascii="Ubuntu Light" w:hAnsi="Ubuntu Light" w:cs="Arial"/>
                <w:sz w:val="20"/>
                <w:szCs w:val="20"/>
              </w:rPr>
              <w:t>对演讲教练的提示做出反应</w:t>
            </w:r>
          </w:p>
          <w:p w14:paraId="4112A76C" w14:textId="62BA991E" w:rsidR="00B157CD" w:rsidRPr="00A745BA" w:rsidRDefault="00B157CD" w:rsidP="00B157CD">
            <w:pPr>
              <w:numPr>
                <w:ilvl w:val="0"/>
                <w:numId w:val="5"/>
              </w:numPr>
              <w:tabs>
                <w:tab w:val="left" w:pos="640"/>
              </w:tabs>
              <w:rPr>
                <w:rFonts w:ascii="Ubuntu Light" w:hAnsi="Ubuntu Light" w:cs="Arial"/>
                <w:spacing w:val="-2"/>
                <w:kern w:val="18"/>
                <w:sz w:val="20"/>
                <w:szCs w:val="20"/>
                <w:lang w:eastAsia="ja-JP"/>
              </w:rPr>
            </w:pPr>
            <w:r w:rsidRPr="00A745BA">
              <w:rPr>
                <w:rFonts w:ascii="Ubuntu Light" w:hAnsi="Ubuntu Light" w:cs="Arial"/>
                <w:sz w:val="20"/>
                <w:szCs w:val="20"/>
              </w:rPr>
              <w:t>评论</w:t>
            </w:r>
            <w:r w:rsidRPr="00A745BA">
              <w:rPr>
                <w:rFonts w:ascii="Ubuntu Light" w:hAnsi="Ubuntu Light" w:cs="Arial"/>
                <w:sz w:val="20"/>
                <w:szCs w:val="20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745BA" w:rsidRPr="00A745BA">
              <w:rPr>
                <w:rFonts w:ascii="Ubuntu Light" w:hAnsi="Ubuntu Light" w:cs="Arial"/>
                <w:sz w:val="20"/>
                <w:szCs w:val="20"/>
              </w:rPr>
              <w:t>___________________________________________________</w:t>
            </w:r>
          </w:p>
        </w:tc>
      </w:tr>
    </w:tbl>
    <w:p w14:paraId="382EEFA5" w14:textId="77777777" w:rsidR="00EC0F2A" w:rsidRPr="00680A8E" w:rsidRDefault="00DD58A9">
      <w:pPr>
        <w:rPr>
          <w:rFonts w:ascii="Ubuntu" w:hAnsi="Ubuntu"/>
          <w:sz w:val="18"/>
          <w:szCs w:val="18"/>
        </w:rPr>
      </w:pPr>
    </w:p>
    <w:sectPr w:rsidR="00EC0F2A" w:rsidRPr="00680A8E" w:rsidSect="000E619E">
      <w:headerReference w:type="first" r:id="rId7"/>
      <w:pgSz w:w="12240" w:h="15840"/>
      <w:pgMar w:top="1440" w:right="1440" w:bottom="12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1EB3D" w14:textId="77777777" w:rsidR="002D4174" w:rsidRDefault="002D4174">
      <w:r>
        <w:separator/>
      </w:r>
    </w:p>
  </w:endnote>
  <w:endnote w:type="continuationSeparator" w:id="0">
    <w:p w14:paraId="2AEBD182" w14:textId="77777777" w:rsidR="002D4174" w:rsidRDefault="002D4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7125B" w14:textId="77777777" w:rsidR="002D4174" w:rsidRDefault="002D4174">
      <w:r>
        <w:separator/>
      </w:r>
    </w:p>
  </w:footnote>
  <w:footnote w:type="continuationSeparator" w:id="0">
    <w:p w14:paraId="3FD22341" w14:textId="77777777" w:rsidR="002D4174" w:rsidRDefault="002D4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D2357" w14:textId="77777777" w:rsidR="00C10D03" w:rsidRDefault="00B157C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22778D" wp14:editId="2BF7A4C9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58794" cy="1004079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8794" cy="10040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lvl w:ilvl="0">
      <w:start w:val="1"/>
      <w:numFmt w:val="upperRoman"/>
      <w:suff w:val="nothing"/>
      <w:lvlText w:val="%1."/>
      <w:lvlJc w:val="left"/>
      <w:pPr>
        <w:ind w:left="0" w:firstLine="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upperRoman"/>
      <w:suff w:val="nothing"/>
      <w:lvlText w:val="%1."/>
      <w:lvlJc w:val="left"/>
      <w:pPr>
        <w:ind w:left="0" w:firstLine="0"/>
      </w:pPr>
    </w:lvl>
    <w:lvl w:ilvl="1">
      <w:start w:val="1"/>
      <w:numFmt w:val="upperLetter"/>
      <w:suff w:val="nothing"/>
      <w:lvlText w:val="%2."/>
      <w:lvlJc w:val="left"/>
      <w:pPr>
        <w:ind w:left="0" w:firstLine="0"/>
      </w:pPr>
    </w:lvl>
    <w:lvl w:ilvl="2">
      <w:start w:val="1"/>
      <w:numFmt w:val="upperRoman"/>
      <w:suff w:val="nothing"/>
      <w:lvlText w:val="%3."/>
      <w:lvlJc w:val="left"/>
      <w:pPr>
        <w:ind w:left="0" w:firstLine="0"/>
      </w:pPr>
    </w:lvl>
    <w:lvl w:ilvl="3">
      <w:start w:val="1"/>
      <w:numFmt w:val="upperRoman"/>
      <w:suff w:val="nothing"/>
      <w:lvlText w:val="%4."/>
      <w:lvlJc w:val="left"/>
      <w:pPr>
        <w:ind w:left="0" w:firstLine="0"/>
      </w:pPr>
    </w:lvl>
    <w:lvl w:ilvl="4">
      <w:start w:val="1"/>
      <w:numFmt w:val="upperRoman"/>
      <w:suff w:val="nothing"/>
      <w:lvlText w:val="%5."/>
      <w:lvlJc w:val="left"/>
      <w:pPr>
        <w:ind w:left="0" w:firstLine="0"/>
      </w:pPr>
    </w:lvl>
    <w:lvl w:ilvl="5">
      <w:start w:val="1"/>
      <w:numFmt w:val="upperRoman"/>
      <w:suff w:val="nothing"/>
      <w:lvlText w:val="%6."/>
      <w:lvlJc w:val="left"/>
      <w:pPr>
        <w:ind w:left="0" w:firstLine="0"/>
      </w:pPr>
    </w:lvl>
    <w:lvl w:ilvl="6">
      <w:start w:val="1"/>
      <w:numFmt w:val="upperRoman"/>
      <w:suff w:val="nothing"/>
      <w:lvlText w:val="%7."/>
      <w:lvlJc w:val="left"/>
      <w:pPr>
        <w:ind w:left="0" w:firstLine="0"/>
      </w:pPr>
    </w:lvl>
    <w:lvl w:ilvl="7">
      <w:start w:val="1"/>
      <w:numFmt w:val="upperRoman"/>
      <w:suff w:val="nothing"/>
      <w:lvlText w:val="%8."/>
      <w:lvlJc w:val="left"/>
      <w:pPr>
        <w:ind w:left="0" w:firstLine="0"/>
      </w:pPr>
    </w:lvl>
    <w:lvl w:ilvl="8">
      <w:start w:val="1"/>
      <w:numFmt w:val="upperRoman"/>
      <w:suff w:val="nothing"/>
      <w:lvlText w:val="%9."/>
      <w:lvlJc w:val="left"/>
      <w:pPr>
        <w:ind w:left="0" w:firstLine="0"/>
      </w:pPr>
    </w:lvl>
  </w:abstractNum>
  <w:abstractNum w:abstractNumId="2" w15:restartNumberingAfterBreak="0">
    <w:nsid w:val="00000010"/>
    <w:multiLevelType w:val="singleLevel"/>
    <w:tmpl w:val="00000010"/>
    <w:lvl w:ilvl="0">
      <w:start w:val="1"/>
      <w:numFmt w:val="upperRoman"/>
      <w:suff w:val="nothing"/>
      <w:lvlText w:val="%1."/>
      <w:lvlJc w:val="left"/>
      <w:pPr>
        <w:ind w:left="0" w:firstLine="0"/>
      </w:pPr>
    </w:lvl>
  </w:abstractNum>
  <w:abstractNum w:abstractNumId="3" w15:restartNumberingAfterBreak="0">
    <w:nsid w:val="0EFE6777"/>
    <w:multiLevelType w:val="hybridMultilevel"/>
    <w:tmpl w:val="FA925980"/>
    <w:lvl w:ilvl="0" w:tplc="7C926F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B0000"/>
      </w:rPr>
    </w:lvl>
    <w:lvl w:ilvl="1" w:tplc="0172BF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1A5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36B0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EC41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5E44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0A5C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6A04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0298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3EF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6C38728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72667AF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7CE47A3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CD"/>
    <w:rsid w:val="000C36A2"/>
    <w:rsid w:val="001060FE"/>
    <w:rsid w:val="001516B5"/>
    <w:rsid w:val="002A08BC"/>
    <w:rsid w:val="002C0467"/>
    <w:rsid w:val="002D4174"/>
    <w:rsid w:val="004101DA"/>
    <w:rsid w:val="00510A32"/>
    <w:rsid w:val="005144EB"/>
    <w:rsid w:val="00532850"/>
    <w:rsid w:val="00634D46"/>
    <w:rsid w:val="00680A8E"/>
    <w:rsid w:val="006A4715"/>
    <w:rsid w:val="00802413"/>
    <w:rsid w:val="00996CF5"/>
    <w:rsid w:val="00A11E4B"/>
    <w:rsid w:val="00A745BA"/>
    <w:rsid w:val="00AF26EA"/>
    <w:rsid w:val="00B157CD"/>
    <w:rsid w:val="00B65E42"/>
    <w:rsid w:val="00C62917"/>
    <w:rsid w:val="00C8251B"/>
    <w:rsid w:val="00CF6259"/>
    <w:rsid w:val="00D10820"/>
    <w:rsid w:val="00DD58A9"/>
    <w:rsid w:val="00E42C51"/>
    <w:rsid w:val="00FA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D7AFD"/>
  <w15:chartTrackingRefBased/>
  <w15:docId w15:val="{6965B713-A460-49D2-A846-C7026A1E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7CD"/>
    <w:pPr>
      <w:spacing w:after="0" w:line="240" w:lineRule="auto"/>
    </w:pPr>
    <w:rPr>
      <w:sz w:val="24"/>
      <w:szCs w:val="24"/>
      <w:lang w:val="zh-CN" w:eastAsia="zh-CN" w:bidi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7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7CD"/>
    <w:rPr>
      <w:sz w:val="24"/>
      <w:szCs w:val="24"/>
      <w:lang w:val="zh-CN" w:eastAsia="zh-CN" w:bidi="zh-CN"/>
    </w:rPr>
  </w:style>
  <w:style w:type="table" w:styleId="TableGrid">
    <w:name w:val="Table Grid"/>
    <w:basedOn w:val="TableNormal"/>
    <w:uiPriority w:val="39"/>
    <w:rsid w:val="00B157CD"/>
    <w:pPr>
      <w:spacing w:after="0" w:line="240" w:lineRule="auto"/>
    </w:pPr>
    <w:rPr>
      <w:lang w:val="zh-CN" w:eastAsia="zh-CN" w:bidi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rsid w:val="00B157CD"/>
    <w:pPr>
      <w:widowControl w:val="0"/>
    </w:pPr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825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51B"/>
    <w:rPr>
      <w:sz w:val="24"/>
      <w:szCs w:val="24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Mhatre, Kunal</dc:creator>
  <cp:keywords/>
  <dc:description/>
  <cp:lastModifiedBy>Rain, Faiyaj</cp:lastModifiedBy>
  <cp:revision>20</cp:revision>
  <cp:lastPrinted>2022-01-11T09:44:00Z</cp:lastPrinted>
  <dcterms:created xsi:type="dcterms:W3CDTF">2022-01-05T19:14:00Z</dcterms:created>
  <dcterms:modified xsi:type="dcterms:W3CDTF">2022-01-12T15:27:00Z</dcterms:modified>
</cp:coreProperties>
</file>